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1C606" w14:textId="77777777" w:rsidR="00B45FE9" w:rsidRPr="007727F8" w:rsidRDefault="00215444" w:rsidP="00215444">
      <w:pPr>
        <w:jc w:val="center"/>
        <w:rPr>
          <w:rFonts w:ascii="Times New Roman" w:hAnsi="Times New Roman" w:cs="Times New Roman"/>
          <w:b/>
          <w:sz w:val="24"/>
          <w:u w:val="single"/>
        </w:rPr>
      </w:pPr>
      <w:r w:rsidRPr="007727F8">
        <w:rPr>
          <w:rFonts w:ascii="Times New Roman" w:hAnsi="Times New Roman" w:cs="Times New Roman"/>
          <w:b/>
          <w:sz w:val="24"/>
          <w:u w:val="single"/>
        </w:rPr>
        <w:t>FALL AT THE BEACH – 2019</w:t>
      </w:r>
    </w:p>
    <w:p w14:paraId="7196ADDE" w14:textId="77777777" w:rsidR="00215444" w:rsidRPr="007727F8" w:rsidRDefault="00215444" w:rsidP="00215444">
      <w:pPr>
        <w:rPr>
          <w:rFonts w:ascii="Times New Roman" w:hAnsi="Times New Roman" w:cs="Times New Roman"/>
          <w:sz w:val="24"/>
        </w:rPr>
      </w:pPr>
    </w:p>
    <w:p w14:paraId="3C9907BF" w14:textId="77777777" w:rsidR="00215444" w:rsidRPr="007727F8" w:rsidRDefault="00215444" w:rsidP="00215444">
      <w:pPr>
        <w:spacing w:before="100" w:beforeAutospacing="1" w:after="100" w:afterAutospacing="1"/>
        <w:jc w:val="center"/>
        <w:rPr>
          <w:rFonts w:ascii="Times New Roman" w:hAnsi="Times New Roman" w:cs="Times New Roman"/>
          <w:sz w:val="24"/>
        </w:rPr>
      </w:pPr>
      <w:r w:rsidRPr="007727F8">
        <w:rPr>
          <w:rFonts w:ascii="Times New Roman" w:eastAsia="Times New Roman" w:hAnsi="Times New Roman" w:cs="Times New Roman"/>
          <w:b/>
          <w:bCs/>
          <w:color w:val="000000" w:themeColor="text1"/>
          <w:sz w:val="24"/>
        </w:rPr>
        <w:t>WELCOME TO THE FALL AT THE BEACH TOURNAMENT!!</w:t>
      </w:r>
    </w:p>
    <w:p w14:paraId="55CB0C04" w14:textId="77777777" w:rsidR="00215444" w:rsidRPr="007727F8" w:rsidRDefault="00215444" w:rsidP="00215444">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b/>
          <w:bCs/>
          <w:color w:val="000000" w:themeColor="text1"/>
          <w:sz w:val="24"/>
        </w:rPr>
        <w:t>HELLO ALL!</w:t>
      </w:r>
    </w:p>
    <w:p w14:paraId="6998E94A" w14:textId="77777777" w:rsidR="00215444" w:rsidRPr="007727F8" w:rsidRDefault="00215444" w:rsidP="00215444">
      <w:pPr>
        <w:shd w:val="solid" w:color="FFFFFF" w:fill="auto"/>
        <w:spacing w:before="100" w:beforeAutospacing="1" w:after="100" w:afterAutospacing="1"/>
        <w:rPr>
          <w:rFonts w:ascii="Times New Roman" w:eastAsia="Times New Roman" w:hAnsi="Times New Roman" w:cs="Times New Roman"/>
          <w:color w:val="000000" w:themeColor="text1"/>
          <w:sz w:val="24"/>
        </w:rPr>
      </w:pPr>
      <w:r w:rsidRPr="007727F8">
        <w:rPr>
          <w:rFonts w:ascii="Times New Roman" w:eastAsia="Times New Roman" w:hAnsi="Times New Roman" w:cs="Times New Roman"/>
          <w:color w:val="000000" w:themeColor="text1"/>
          <w:sz w:val="24"/>
        </w:rPr>
        <w:t xml:space="preserve">The faculty, staff, students, administration, and alumni of the California State University, Long Beach cordially invites you to attend Fall at the Beach, hosted by the California State University Long </w:t>
      </w:r>
      <w:proofErr w:type="gramStart"/>
      <w:r w:rsidRPr="007727F8">
        <w:rPr>
          <w:rFonts w:ascii="Times New Roman" w:eastAsia="Times New Roman" w:hAnsi="Times New Roman" w:cs="Times New Roman"/>
          <w:color w:val="000000" w:themeColor="text1"/>
          <w:sz w:val="24"/>
        </w:rPr>
        <w:t>Beach  “</w:t>
      </w:r>
      <w:proofErr w:type="gramEnd"/>
      <w:r w:rsidRPr="007727F8">
        <w:rPr>
          <w:rFonts w:ascii="Times New Roman" w:eastAsia="Times New Roman" w:hAnsi="Times New Roman" w:cs="Times New Roman"/>
          <w:color w:val="000000" w:themeColor="text1"/>
          <w:sz w:val="24"/>
        </w:rPr>
        <w:t>Beach Forensics” Program on Friday November 1– Sunday November 3, 2019. Policy and Parliamentary (NPDA/NPTE) will be registered on Tabroom.com, while IEs and British Parliamentary will be registered on forensicstournament.net What better place to spend the cold part of the fall semester than at the BEACH!? GOOOO BEACH!</w:t>
      </w:r>
    </w:p>
    <w:p w14:paraId="2A3AB50B" w14:textId="77777777" w:rsidR="00215444" w:rsidRPr="007727F8" w:rsidRDefault="00215444" w:rsidP="00215444">
      <w:pPr>
        <w:shd w:val="solid" w:color="FFFFFF" w:fill="auto"/>
        <w:spacing w:before="100" w:beforeAutospacing="1" w:after="100" w:afterAutospacing="1"/>
        <w:rPr>
          <w:rFonts w:ascii="Times New Roman" w:eastAsia="Times New Roman" w:hAnsi="Times New Roman" w:cs="Times New Roman"/>
          <w:b/>
          <w:color w:val="000000" w:themeColor="text1"/>
          <w:sz w:val="24"/>
          <w:u w:val="single"/>
        </w:rPr>
      </w:pPr>
      <w:r w:rsidRPr="007727F8">
        <w:rPr>
          <w:rFonts w:ascii="Times New Roman" w:eastAsia="Times New Roman" w:hAnsi="Times New Roman" w:cs="Times New Roman"/>
          <w:b/>
          <w:color w:val="000000" w:themeColor="text1"/>
          <w:sz w:val="24"/>
          <w:u w:val="single"/>
        </w:rPr>
        <w:t>CAMPUS INFORMATION</w:t>
      </w:r>
    </w:p>
    <w:p w14:paraId="294035D3" w14:textId="77777777" w:rsidR="00215444" w:rsidRPr="007727F8" w:rsidRDefault="00C40DC1" w:rsidP="00215444">
      <w:pPr>
        <w:spacing w:before="100" w:beforeAutospacing="1" w:after="100" w:afterAutospacing="1"/>
        <w:rPr>
          <w:rFonts w:ascii="Times New Roman" w:eastAsia="Times New Roman" w:hAnsi="Times New Roman" w:cs="Times New Roman"/>
          <w:color w:val="000000"/>
          <w:sz w:val="24"/>
        </w:rPr>
      </w:pPr>
      <w:hyperlink r:id="rId7" w:tooltip="Map" w:history="1">
        <w:r w:rsidR="00215444" w:rsidRPr="007727F8">
          <w:rPr>
            <w:rFonts w:ascii="Times New Roman" w:eastAsia="Times New Roman" w:hAnsi="Times New Roman" w:cs="Times New Roman"/>
            <w:color w:val="0000FF"/>
            <w:sz w:val="24"/>
            <w:u w:val="single"/>
          </w:rPr>
          <w:t>Click here for: CSU Long Beach Campus Map</w:t>
        </w:r>
      </w:hyperlink>
      <w:r w:rsidR="00215444" w:rsidRPr="007727F8">
        <w:rPr>
          <w:rFonts w:ascii="Times New Roman" w:eastAsia="Times New Roman" w:hAnsi="Times New Roman" w:cs="Times New Roman"/>
          <w:color w:val="000000"/>
          <w:sz w:val="24"/>
        </w:rPr>
        <w:t> </w:t>
      </w:r>
    </w:p>
    <w:p w14:paraId="1F5D966D" w14:textId="77777777" w:rsidR="001C5BE9" w:rsidRDefault="001C5BE9" w:rsidP="00215444">
      <w:pPr>
        <w:pStyle w:val="NoSpacing"/>
        <w:rPr>
          <w:rFonts w:ascii="Times New Roman" w:eastAsia="Times New Roman" w:hAnsi="Times New Roman" w:cs="Times New Roman"/>
        </w:rPr>
      </w:pPr>
      <w:r>
        <w:rPr>
          <w:rFonts w:ascii="Times New Roman" w:eastAsia="Times New Roman" w:hAnsi="Times New Roman" w:cs="Times New Roman"/>
          <w:b/>
        </w:rPr>
        <w:t xml:space="preserve">LIABILITY FORMS: </w:t>
      </w:r>
      <w:r>
        <w:rPr>
          <w:rFonts w:ascii="Times New Roman" w:eastAsia="Times New Roman" w:hAnsi="Times New Roman" w:cs="Times New Roman"/>
        </w:rPr>
        <w:t>All participants at the Fall at the Beach Tournament are required to fill out and complete a CSU Liability Form. Forms should be submitted for all attendees (including judges/coaches) at registration. Any individual who has not turned in a liability form at the beginning of the first round of competition will be administratively removed from the tournament.</w:t>
      </w:r>
    </w:p>
    <w:p w14:paraId="6460A4F8" w14:textId="77777777" w:rsidR="001C5BE9" w:rsidRPr="001C5BE9" w:rsidRDefault="001C5BE9" w:rsidP="00215444">
      <w:pPr>
        <w:pStyle w:val="NoSpacing"/>
        <w:rPr>
          <w:rFonts w:ascii="Times New Roman" w:eastAsia="Times New Roman" w:hAnsi="Times New Roman" w:cs="Times New Roman"/>
        </w:rPr>
      </w:pPr>
    </w:p>
    <w:p w14:paraId="6AA5A1F9" w14:textId="77777777" w:rsidR="00215444" w:rsidRPr="007727F8" w:rsidRDefault="00215444" w:rsidP="00215444">
      <w:pPr>
        <w:pStyle w:val="NoSpacing"/>
        <w:rPr>
          <w:rFonts w:ascii="Times New Roman" w:eastAsia="Times New Roman" w:hAnsi="Times New Roman" w:cs="Times New Roman"/>
          <w:b/>
        </w:rPr>
      </w:pPr>
      <w:r w:rsidRPr="007727F8">
        <w:rPr>
          <w:rFonts w:ascii="Times New Roman" w:eastAsia="Times New Roman" w:hAnsi="Times New Roman" w:cs="Times New Roman"/>
          <w:b/>
        </w:rPr>
        <w:t xml:space="preserve">SMOKE FREE CAMPUS! </w:t>
      </w:r>
      <w:proofErr w:type="gramStart"/>
      <w:r w:rsidRPr="007727F8">
        <w:rPr>
          <w:rFonts w:ascii="Times New Roman" w:eastAsia="Times New Roman" w:hAnsi="Times New Roman" w:cs="Times New Roman"/>
          <w:b/>
        </w:rPr>
        <w:t>YAY!:</w:t>
      </w:r>
      <w:proofErr w:type="gramEnd"/>
      <w:r w:rsidRPr="007727F8">
        <w:rPr>
          <w:rFonts w:ascii="Times New Roman" w:eastAsia="Times New Roman" w:hAnsi="Times New Roman" w:cs="Times New Roman"/>
          <w:b/>
        </w:rPr>
        <w:t xml:space="preserve"> </w:t>
      </w:r>
      <w:r w:rsidRPr="007727F8">
        <w:rPr>
          <w:rFonts w:ascii="Times New Roman" w:hAnsi="Times New Roman" w:cs="Times New Roman"/>
        </w:rPr>
        <w:t>California State University, Long Beach has a responsibility to provide employees and students with a safe working and learning environment. Given the fact that smoking is the most significant cause of premature and preventable death in the United States today, California State University, Long Beach is 100% smoke, vapor, and tobacco-free, effective September 1, 2016. T</w:t>
      </w:r>
      <w:r w:rsidRPr="007727F8">
        <w:rPr>
          <w:rFonts w:ascii="Times New Roman" w:hAnsi="Times New Roman" w:cs="Times New Roman"/>
          <w:shd w:val="clear" w:color="auto" w:fill="FFFFFF"/>
        </w:rPr>
        <w:t>obacco policies apply to all students, staff, administrators, faculty and guests of California State University, Long Beach.</w:t>
      </w:r>
    </w:p>
    <w:p w14:paraId="6F43AC2A" w14:textId="77777777" w:rsidR="00215444" w:rsidRPr="007727F8" w:rsidRDefault="00215444" w:rsidP="00215444">
      <w:pPr>
        <w:spacing w:before="100" w:beforeAutospacing="1"/>
        <w:rPr>
          <w:rStyle w:val="Hyperlink"/>
          <w:rFonts w:ascii="Times New Roman" w:hAnsi="Times New Roman" w:cs="Times New Roman"/>
          <w:sz w:val="24"/>
        </w:rPr>
      </w:pPr>
      <w:r w:rsidRPr="007727F8">
        <w:rPr>
          <w:rFonts w:ascii="Times New Roman" w:hAnsi="Times New Roman" w:cs="Times New Roman"/>
          <w:sz w:val="24"/>
        </w:rPr>
        <w:t xml:space="preserve">SEE: </w:t>
      </w:r>
      <w:hyperlink r:id="rId8" w:history="1">
        <w:r w:rsidRPr="007727F8">
          <w:rPr>
            <w:rStyle w:val="Hyperlink"/>
            <w:rFonts w:ascii="Times New Roman" w:hAnsi="Times New Roman" w:cs="Times New Roman"/>
            <w:sz w:val="24"/>
          </w:rPr>
          <w:t>http://web.csulb.edu/divisions/students/atod/policies/tobacco.htm</w:t>
        </w:r>
      </w:hyperlink>
    </w:p>
    <w:p w14:paraId="1230B7E1" w14:textId="77777777" w:rsidR="00215444" w:rsidRPr="007727F8" w:rsidRDefault="00215444" w:rsidP="00215444">
      <w:pPr>
        <w:shd w:val="solid" w:color="FFFFFF" w:fill="auto"/>
        <w:spacing w:before="100" w:beforeAutospacing="1" w:after="100" w:afterAutospacing="1"/>
        <w:rPr>
          <w:rFonts w:ascii="Times New Roman" w:eastAsia="Times New Roman" w:hAnsi="Times New Roman" w:cs="Times New Roman"/>
          <w:bCs/>
          <w:color w:val="000000" w:themeColor="text1"/>
          <w:sz w:val="24"/>
        </w:rPr>
      </w:pPr>
      <w:r w:rsidRPr="007727F8">
        <w:rPr>
          <w:rFonts w:ascii="Times New Roman" w:eastAsia="Times New Roman" w:hAnsi="Times New Roman" w:cs="Times New Roman"/>
          <w:b/>
          <w:bCs/>
          <w:color w:val="000000" w:themeColor="text1"/>
          <w:sz w:val="24"/>
        </w:rPr>
        <w:t xml:space="preserve">HOSPITALITY: </w:t>
      </w:r>
      <w:r w:rsidRPr="007727F8">
        <w:rPr>
          <w:rFonts w:ascii="Times New Roman" w:eastAsia="Times New Roman" w:hAnsi="Times New Roman" w:cs="Times New Roman"/>
          <w:bCs/>
          <w:color w:val="000000" w:themeColor="text1"/>
          <w:sz w:val="24"/>
        </w:rPr>
        <w:t>We will provide a room where judges and coaches can go to get snacks, coffee, and lunches as we have in years prior. Please be sure to help with maintaining a clean space for everyone to share. We will constantly change the trash and replenish, but make sure the trash goes in the proper place.</w:t>
      </w:r>
    </w:p>
    <w:p w14:paraId="720AE683" w14:textId="77777777" w:rsidR="00215444" w:rsidRPr="007727F8" w:rsidRDefault="00215444" w:rsidP="00215444">
      <w:pPr>
        <w:spacing w:before="100" w:beforeAutospacing="1" w:after="100" w:afterAutospacing="1"/>
        <w:rPr>
          <w:rFonts w:ascii="Times New Roman" w:eastAsia="Times New Roman" w:hAnsi="Times New Roman" w:cs="Times New Roman"/>
          <w:b/>
          <w:bCs/>
          <w:color w:val="000000" w:themeColor="text1"/>
          <w:sz w:val="24"/>
        </w:rPr>
      </w:pPr>
      <w:r w:rsidRPr="007727F8">
        <w:rPr>
          <w:rFonts w:ascii="Times New Roman" w:eastAsia="Times New Roman" w:hAnsi="Times New Roman" w:cs="Times New Roman"/>
          <w:b/>
          <w:bCs/>
          <w:color w:val="000000" w:themeColor="text1"/>
          <w:sz w:val="24"/>
        </w:rPr>
        <w:t xml:space="preserve">PARKING ON CAMPUS: </w:t>
      </w:r>
      <w:r w:rsidRPr="007727F8">
        <w:rPr>
          <w:rFonts w:ascii="Times New Roman" w:eastAsia="Times New Roman" w:hAnsi="Times New Roman" w:cs="Times New Roman"/>
          <w:color w:val="000000" w:themeColor="text1"/>
          <w:sz w:val="24"/>
        </w:rPr>
        <w:t>NOT PROVIDED, but there are meters and pay stations. Parking is enforced even on the weekends. Parking is “virtual,” so you will need to use one of the kiosks located in the parking lot. Guests will need to park in “G Lots” on Friday, but can park in “E Lots” on Saturday and Sunday (see campus map). If individuals need to be dropped off close to competition rooms, the “west turnaround” and “south turnaround” are the closest drop off points to competition rooms. If you plan to stay at the Courtyard Marriott Long Beach Airport, you may find it more cost effective to utilize ridesharing services to and from campus. It is approximately $8 to Uber/Lyft/etc. from the Courtyard Marriott to campus and vice versa.</w:t>
      </w:r>
    </w:p>
    <w:p w14:paraId="273A1D23" w14:textId="77777777" w:rsidR="00215444" w:rsidRPr="007727F8" w:rsidRDefault="00215444" w:rsidP="00215444">
      <w:pPr>
        <w:shd w:val="solid" w:color="FFFFFF" w:fill="auto"/>
        <w:spacing w:before="100" w:beforeAutospacing="1" w:after="100" w:afterAutospacing="1"/>
        <w:rPr>
          <w:rFonts w:ascii="Times New Roman" w:eastAsia="Times New Roman" w:hAnsi="Times New Roman" w:cs="Times New Roman"/>
          <w:color w:val="000000" w:themeColor="text1"/>
          <w:sz w:val="24"/>
        </w:rPr>
      </w:pPr>
      <w:r w:rsidRPr="007727F8">
        <w:rPr>
          <w:rFonts w:ascii="Times New Roman" w:eastAsia="Times New Roman" w:hAnsi="Times New Roman" w:cs="Times New Roman"/>
          <w:b/>
          <w:bCs/>
          <w:color w:val="000000" w:themeColor="text1"/>
          <w:sz w:val="24"/>
        </w:rPr>
        <w:lastRenderedPageBreak/>
        <w:t>FLIGHT INFO:</w:t>
      </w:r>
      <w:r w:rsidRPr="007727F8">
        <w:rPr>
          <w:rFonts w:ascii="Times New Roman" w:eastAsia="Times New Roman" w:hAnsi="Times New Roman" w:cs="Times New Roman"/>
          <w:color w:val="000000" w:themeColor="text1"/>
          <w:sz w:val="24"/>
        </w:rPr>
        <w:t xml:space="preserve"> Fly into the Long Beach Airport (LGB) or (SNA) John Wayne Orange County Airport. Major air-carriers at this airport are Southwest, Delta, JetBlue, and American at (LGB) and more at (SNA). The host hotel is right next to the LGB airport. We </w:t>
      </w:r>
      <w:r w:rsidRPr="007727F8">
        <w:rPr>
          <w:rFonts w:ascii="Times New Roman" w:eastAsia="Times New Roman" w:hAnsi="Times New Roman" w:cs="Times New Roman"/>
          <w:b/>
          <w:i/>
          <w:color w:val="000000" w:themeColor="text1"/>
          <w:sz w:val="24"/>
        </w:rPr>
        <w:t>strongly encourage</w:t>
      </w:r>
      <w:r w:rsidRPr="007727F8">
        <w:rPr>
          <w:rFonts w:ascii="Times New Roman" w:eastAsia="Times New Roman" w:hAnsi="Times New Roman" w:cs="Times New Roman"/>
          <w:color w:val="000000" w:themeColor="text1"/>
          <w:sz w:val="24"/>
        </w:rPr>
        <w:t xml:space="preserve"> folks to fly into LGB or SNA over LAX. Traffic coming in and out of LAX is notorious and it may take several hours to travel between LAX and Long Beach.</w:t>
      </w:r>
      <w:r w:rsidRPr="007727F8">
        <w:rPr>
          <w:rFonts w:ascii="Times New Roman" w:eastAsia="Times New Roman" w:hAnsi="Times New Roman" w:cs="Times New Roman"/>
          <w:b/>
          <w:bCs/>
          <w:color w:val="000000"/>
          <w:sz w:val="24"/>
        </w:rPr>
        <w:br/>
        <w:t>TRAVEL</w:t>
      </w:r>
      <w:r w:rsidRPr="007727F8">
        <w:rPr>
          <w:rFonts w:ascii="Times New Roman" w:eastAsia="Times New Roman" w:hAnsi="Times New Roman" w:cs="Times New Roman"/>
          <w:color w:val="000000"/>
          <w:sz w:val="24"/>
        </w:rPr>
        <w:t>/</w:t>
      </w:r>
      <w:r w:rsidRPr="007727F8">
        <w:rPr>
          <w:rFonts w:ascii="Times New Roman" w:eastAsia="Times New Roman" w:hAnsi="Times New Roman" w:cs="Times New Roman"/>
          <w:b/>
          <w:bCs/>
          <w:color w:val="000000"/>
          <w:sz w:val="24"/>
        </w:rPr>
        <w:t>HOTEL:</w:t>
      </w:r>
      <w:r w:rsidRPr="007727F8">
        <w:rPr>
          <w:rFonts w:ascii="Times New Roman" w:eastAsia="Times New Roman" w:hAnsi="Times New Roman" w:cs="Times New Roman"/>
          <w:color w:val="000000"/>
          <w:sz w:val="24"/>
        </w:rPr>
        <w:t xml:space="preserve"> Though there are an abundance of hotels in Long Beach, we have negotiated reduced rates at the Long Beach Courtyard Marriott by the LGB airport:</w:t>
      </w:r>
    </w:p>
    <w:p w14:paraId="7B7C90C4"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 xml:space="preserve">Courtyard Marriott Airport 149+ taxes/night </w:t>
      </w:r>
    </w:p>
    <w:p w14:paraId="74CAB339"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Free parking (complimentary with block reservation, retail is $12 per vehicle per day)</w:t>
      </w:r>
    </w:p>
    <w:p w14:paraId="1F4A9402"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3841 N Lakewood Blvd, Long Beach, CA 90808</w:t>
      </w:r>
    </w:p>
    <w:p w14:paraId="0B1CE5C6"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 xml:space="preserve">Call and ask for </w:t>
      </w:r>
      <w:proofErr w:type="spellStart"/>
      <w:r w:rsidRPr="007727F8">
        <w:rPr>
          <w:rFonts w:ascii="Times New Roman" w:hAnsi="Times New Roman" w:cs="Times New Roman"/>
        </w:rPr>
        <w:t>Julieanne</w:t>
      </w:r>
      <w:proofErr w:type="spellEnd"/>
      <w:r w:rsidRPr="007727F8">
        <w:rPr>
          <w:rFonts w:ascii="Times New Roman" w:hAnsi="Times New Roman" w:cs="Times New Roman"/>
        </w:rPr>
        <w:t xml:space="preserve"> (562) 429-5803</w:t>
      </w:r>
    </w:p>
    <w:p w14:paraId="6EA7969F" w14:textId="77777777" w:rsidR="00215444" w:rsidRPr="007727F8" w:rsidRDefault="00215444" w:rsidP="00215444">
      <w:pPr>
        <w:spacing w:before="100" w:beforeAutospacing="1" w:after="100" w:afterAutospacing="1"/>
        <w:rPr>
          <w:rFonts w:ascii="Times New Roman" w:hAnsi="Times New Roman" w:cs="Times New Roman"/>
          <w:sz w:val="24"/>
        </w:rPr>
      </w:pPr>
      <w:r w:rsidRPr="007727F8">
        <w:rPr>
          <w:rFonts w:ascii="Times New Roman" w:hAnsi="Times New Roman" w:cs="Times New Roman"/>
          <w:sz w:val="24"/>
        </w:rPr>
        <w:t>Guest room charges are subject to the current 15.065% hotel room tax and a $0.40 California tourism assessment fee. </w:t>
      </w:r>
    </w:p>
    <w:p w14:paraId="2E4A4CB8"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Complimentary Wi-Fi access throughout the entire Hotel</w:t>
      </w:r>
    </w:p>
    <w:p w14:paraId="736E0B87" w14:textId="77777777" w:rsidR="00215444" w:rsidRPr="007727F8" w:rsidRDefault="00215444" w:rsidP="00215444">
      <w:pPr>
        <w:shd w:val="solid" w:color="FFFFFF" w:fill="auto"/>
        <w:spacing w:before="100" w:beforeAutospacing="1" w:after="100" w:afterAutospacing="1"/>
        <w:rPr>
          <w:rFonts w:ascii="Times New Roman" w:hAnsi="Times New Roman" w:cs="Times New Roman"/>
          <w:sz w:val="24"/>
        </w:rPr>
      </w:pPr>
      <w:r w:rsidRPr="007727F8">
        <w:rPr>
          <w:rFonts w:ascii="Times New Roman" w:hAnsi="Times New Roman" w:cs="Times New Roman"/>
          <w:sz w:val="24"/>
        </w:rPr>
        <w:t xml:space="preserve">This hotel is around several shopping and food areas that could accommodate a wide range of dietary choices. Directly in front of the hotel there is Starbucks, </w:t>
      </w:r>
      <w:proofErr w:type="spellStart"/>
      <w:r w:rsidRPr="007727F8">
        <w:rPr>
          <w:rFonts w:ascii="Times New Roman" w:hAnsi="Times New Roman" w:cs="Times New Roman"/>
          <w:sz w:val="24"/>
        </w:rPr>
        <w:t>Flamebroiler</w:t>
      </w:r>
      <w:proofErr w:type="spellEnd"/>
      <w:r w:rsidRPr="007727F8">
        <w:rPr>
          <w:rFonts w:ascii="Times New Roman" w:hAnsi="Times New Roman" w:cs="Times New Roman"/>
          <w:sz w:val="24"/>
        </w:rPr>
        <w:t>, Habit Burger, California Fish Grill, and Jersey Mike Subs. To the left of the hotel there is a Whole Foods, In and Out, MOD Pizza, and the Long Beach Exchange that has many other food options.</w:t>
      </w:r>
    </w:p>
    <w:p w14:paraId="5FBD2E54" w14:textId="77777777" w:rsidR="00215444" w:rsidRPr="007727F8" w:rsidRDefault="00215444" w:rsidP="00215444">
      <w:pPr>
        <w:shd w:val="solid" w:color="FFFFFF" w:fill="auto"/>
        <w:spacing w:before="100" w:beforeAutospacing="1" w:after="100" w:afterAutospacing="1"/>
        <w:rPr>
          <w:rFonts w:ascii="Times New Roman" w:hAnsi="Times New Roman" w:cs="Times New Roman"/>
          <w:b/>
          <w:sz w:val="24"/>
          <w:u w:val="single"/>
        </w:rPr>
      </w:pPr>
      <w:r w:rsidRPr="007727F8">
        <w:rPr>
          <w:rFonts w:ascii="Times New Roman" w:hAnsi="Times New Roman" w:cs="Times New Roman"/>
          <w:b/>
          <w:sz w:val="24"/>
          <w:u w:val="single"/>
        </w:rPr>
        <w:t>POLICY DEBATE</w:t>
      </w:r>
    </w:p>
    <w:p w14:paraId="77A7491E" w14:textId="77777777" w:rsidR="00215444" w:rsidRPr="007727F8" w:rsidRDefault="00215444" w:rsidP="00215444">
      <w:pPr>
        <w:shd w:val="solid" w:color="FFFFFF" w:fill="auto"/>
        <w:spacing w:before="100" w:beforeAutospacing="1" w:after="100" w:afterAutospacing="1"/>
        <w:rPr>
          <w:rFonts w:ascii="Times New Roman" w:hAnsi="Times New Roman" w:cs="Times New Roman"/>
          <w:sz w:val="24"/>
        </w:rPr>
      </w:pPr>
      <w:r w:rsidRPr="007727F8">
        <w:rPr>
          <w:rFonts w:ascii="Times New Roman" w:hAnsi="Times New Roman" w:cs="Times New Roman"/>
          <w:b/>
          <w:color w:val="000000" w:themeColor="text1"/>
          <w:sz w:val="24"/>
        </w:rPr>
        <w:t>FORMAT</w:t>
      </w:r>
    </w:p>
    <w:p w14:paraId="67AD06B9" w14:textId="77777777" w:rsidR="00215444" w:rsidRPr="007727F8" w:rsidRDefault="00215444" w:rsidP="00215444">
      <w:pPr>
        <w:shd w:val="solid" w:color="FFFFFF" w:fill="auto"/>
        <w:spacing w:before="100" w:beforeAutospacing="1" w:after="100" w:afterAutospacing="1"/>
        <w:rPr>
          <w:rFonts w:ascii="Times New Roman" w:hAnsi="Times New Roman" w:cs="Times New Roman"/>
          <w:color w:val="000000" w:themeColor="text1"/>
          <w:sz w:val="24"/>
        </w:rPr>
      </w:pPr>
      <w:r w:rsidRPr="007727F8">
        <w:rPr>
          <w:rFonts w:ascii="Times New Roman" w:hAnsi="Times New Roman" w:cs="Times New Roman"/>
          <w:color w:val="000000" w:themeColor="text1"/>
          <w:sz w:val="24"/>
        </w:rPr>
        <w:t>Novice, Junior and Open debate. CEDA eligibility rules apply, but we may collapse novice and junior based on the number of entrants. We strongly prefer to avoid collapsing divisions and will only do so if it is the difference between having enough debates for preliminary rounds to occur. Hybrids teams are welcome, but the schools are responsible for negotiating judging and payment arrangements in advance.</w:t>
      </w:r>
    </w:p>
    <w:p w14:paraId="73E7C6BD" w14:textId="77777777" w:rsidR="00215444" w:rsidRPr="007727F8" w:rsidRDefault="00215444" w:rsidP="00215444">
      <w:pPr>
        <w:shd w:val="solid" w:color="FFFFFF" w:fill="auto"/>
        <w:spacing w:before="100" w:beforeAutospacing="1" w:after="100" w:afterAutospacing="1"/>
        <w:rPr>
          <w:rFonts w:ascii="Times New Roman" w:hAnsi="Times New Roman" w:cs="Times New Roman"/>
          <w:sz w:val="24"/>
        </w:rPr>
      </w:pPr>
      <w:r w:rsidRPr="007727F8">
        <w:rPr>
          <w:rFonts w:ascii="Times New Roman" w:hAnsi="Times New Roman" w:cs="Times New Roman"/>
          <w:color w:val="000000" w:themeColor="text1"/>
          <w:sz w:val="24"/>
        </w:rPr>
        <w:t xml:space="preserve">We will be using the 2019-2020 CEDA/NDT resolution for policy debate: </w:t>
      </w:r>
    </w:p>
    <w:p w14:paraId="1DC03134"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“Resolved: The United States Federal Government should establish a national space policy substantially increasing its international space cooperation with the People’s Republic of China and/or Russian Federation in one or more of the following areas: • arms control of space weapons;</w:t>
      </w:r>
    </w:p>
    <w:p w14:paraId="712C6B22"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 exchange and management of space situational awareness information;</w:t>
      </w:r>
    </w:p>
    <w:p w14:paraId="5016EFFC"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 joint human spaceflight for deep space exploration;</w:t>
      </w:r>
    </w:p>
    <w:p w14:paraId="1B018179"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 planetary defense;</w:t>
      </w:r>
    </w:p>
    <w:p w14:paraId="23D0BA27"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 space traffic management;</w:t>
      </w:r>
    </w:p>
    <w:p w14:paraId="198230AE" w14:textId="77777777" w:rsidR="00215444" w:rsidRPr="007727F8" w:rsidRDefault="00215444" w:rsidP="00215444">
      <w:pPr>
        <w:pStyle w:val="NoSpacing"/>
        <w:rPr>
          <w:rFonts w:ascii="Times New Roman" w:hAnsi="Times New Roman" w:cs="Times New Roman"/>
        </w:rPr>
      </w:pPr>
      <w:r w:rsidRPr="007727F8">
        <w:rPr>
          <w:rFonts w:ascii="Times New Roman" w:hAnsi="Times New Roman" w:cs="Times New Roman"/>
        </w:rPr>
        <w:t>• space-based solar power.”</w:t>
      </w:r>
    </w:p>
    <w:p w14:paraId="329233C4" w14:textId="77777777" w:rsidR="00215444" w:rsidRPr="007727F8" w:rsidRDefault="00215444" w:rsidP="00215444">
      <w:pPr>
        <w:shd w:val="solid" w:color="FFFFFF" w:fill="auto"/>
        <w:spacing w:before="100" w:beforeAutospacing="1" w:after="100" w:afterAutospacing="1"/>
        <w:rPr>
          <w:rFonts w:ascii="Times New Roman" w:hAnsi="Times New Roman" w:cs="Times New Roman"/>
          <w:sz w:val="24"/>
        </w:rPr>
      </w:pPr>
      <w:r w:rsidRPr="007727F8">
        <w:rPr>
          <w:rFonts w:ascii="Times New Roman" w:hAnsi="Times New Roman" w:cs="Times New Roman"/>
          <w:color w:val="000000" w:themeColor="text1"/>
          <w:sz w:val="24"/>
        </w:rPr>
        <w:lastRenderedPageBreak/>
        <w:t>Time limits are 9-3-6 with 10 minutes of prep time.  Judges should pick one winning team in each debate and use a 30-point speaker scale with decimals in tenths of a point – no ties allowed.</w:t>
      </w:r>
    </w:p>
    <w:p w14:paraId="2DD8B4A8" w14:textId="77777777" w:rsidR="00215444" w:rsidRPr="007727F8" w:rsidRDefault="00215444" w:rsidP="00215444">
      <w:pPr>
        <w:rPr>
          <w:rFonts w:ascii="Times New Roman" w:hAnsi="Times New Roman" w:cs="Times New Roman"/>
          <w:color w:val="000000" w:themeColor="text1"/>
          <w:sz w:val="24"/>
        </w:rPr>
      </w:pPr>
      <w:r w:rsidRPr="007727F8">
        <w:rPr>
          <w:rFonts w:ascii="Times New Roman" w:hAnsi="Times New Roman" w:cs="Times New Roman"/>
          <w:color w:val="000000" w:themeColor="text1"/>
          <w:sz w:val="24"/>
        </w:rPr>
        <w:t xml:space="preserve">We encourage participating teams and schools in policy debate to contribute to </w:t>
      </w:r>
      <w:hyperlink r:id="rId9" w:history="1">
        <w:r w:rsidRPr="007727F8">
          <w:rPr>
            <w:rFonts w:ascii="Times New Roman" w:hAnsi="Times New Roman" w:cs="Times New Roman"/>
            <w:color w:val="000000" w:themeColor="text1"/>
            <w:sz w:val="24"/>
            <w:u w:val="single"/>
          </w:rPr>
          <w:t>http://opencaselist.paperlessdebate.com/</w:t>
        </w:r>
      </w:hyperlink>
      <w:r w:rsidRPr="007727F8">
        <w:rPr>
          <w:rFonts w:ascii="Times New Roman" w:hAnsi="Times New Roman" w:cs="Times New Roman"/>
          <w:color w:val="000000" w:themeColor="text1"/>
          <w:sz w:val="24"/>
        </w:rPr>
        <w:t xml:space="preserve"> and provide updated information about their most recent affirmative and negative positions to be more consistent with community norms.</w:t>
      </w:r>
    </w:p>
    <w:p w14:paraId="6D974B53" w14:textId="77777777" w:rsidR="00215444" w:rsidRPr="007727F8" w:rsidRDefault="00215444" w:rsidP="00215444">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b/>
          <w:bCs/>
          <w:color w:val="000000" w:themeColor="text1"/>
          <w:sz w:val="24"/>
        </w:rPr>
        <w:t>REQUIREMENT FORMS </w:t>
      </w:r>
    </w:p>
    <w:p w14:paraId="60319521" w14:textId="77777777" w:rsidR="00215444" w:rsidRPr="007727F8" w:rsidRDefault="00215444" w:rsidP="00215444">
      <w:pPr>
        <w:spacing w:before="100" w:beforeAutospacing="1" w:after="100" w:afterAutospacing="1"/>
        <w:ind w:right="720"/>
        <w:rPr>
          <w:rFonts w:ascii="Times New Roman" w:hAnsi="Times New Roman" w:cs="Times New Roman"/>
          <w:sz w:val="24"/>
        </w:rPr>
      </w:pPr>
      <w:r w:rsidRPr="007727F8">
        <w:rPr>
          <w:rFonts w:ascii="Times New Roman" w:eastAsia="Times New Roman" w:hAnsi="Times New Roman" w:cs="Times New Roman"/>
          <w:color w:val="000000" w:themeColor="text1"/>
          <w:sz w:val="24"/>
        </w:rPr>
        <w:t>All people on campus here MUST fill out a liability form due at registration. This form is uploaded on the right under information.</w:t>
      </w:r>
    </w:p>
    <w:p w14:paraId="6932F511" w14:textId="77777777" w:rsidR="00215444" w:rsidRPr="007727F8" w:rsidRDefault="00215444" w:rsidP="00215444">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b/>
          <w:bCs/>
          <w:color w:val="000000" w:themeColor="text1"/>
          <w:sz w:val="24"/>
        </w:rPr>
        <w:t>FEES:</w:t>
      </w:r>
    </w:p>
    <w:p w14:paraId="62F08476" w14:textId="77777777" w:rsidR="00215444" w:rsidRPr="007727F8" w:rsidRDefault="00215444" w:rsidP="00215444">
      <w:pPr>
        <w:rPr>
          <w:rFonts w:ascii="Times New Roman" w:eastAsia="Times New Roman" w:hAnsi="Times New Roman" w:cs="Times New Roman"/>
          <w:b/>
          <w:color w:val="000000" w:themeColor="text1"/>
          <w:sz w:val="24"/>
        </w:rPr>
      </w:pPr>
      <w:r w:rsidRPr="007727F8">
        <w:rPr>
          <w:rFonts w:ascii="Times New Roman" w:eastAsia="Times New Roman" w:hAnsi="Times New Roman" w:cs="Times New Roman"/>
          <w:color w:val="000000" w:themeColor="text1"/>
          <w:sz w:val="24"/>
        </w:rPr>
        <w:t xml:space="preserve">Entry fees will be $80 per person attending (includes all coaches, judges, helpers, etc.) and a $25 school fee. Uncovered teams will be responsible for a fee of 175.00. We accept cash, money orders, and institutional checks. ALL fees must be paid before competition proceeds. ALL checks must be made payable to </w:t>
      </w:r>
      <w:r w:rsidRPr="007727F8">
        <w:rPr>
          <w:rFonts w:ascii="Times New Roman" w:eastAsia="Times New Roman" w:hAnsi="Times New Roman" w:cs="Times New Roman"/>
          <w:b/>
          <w:color w:val="000000" w:themeColor="text1"/>
          <w:sz w:val="24"/>
        </w:rPr>
        <w:t>“ CSU Long Beach Forensics.” DO NOT MAIL CHECKS.</w:t>
      </w:r>
    </w:p>
    <w:p w14:paraId="4016834D" w14:textId="77777777" w:rsidR="00215444" w:rsidRPr="007727F8" w:rsidRDefault="00215444" w:rsidP="00215444">
      <w:pPr>
        <w:spacing w:before="100" w:beforeAutospacing="1" w:after="100" w:afterAutospacing="1"/>
        <w:ind w:right="720"/>
        <w:rPr>
          <w:rFonts w:ascii="Times New Roman" w:hAnsi="Times New Roman" w:cs="Times New Roman"/>
          <w:sz w:val="24"/>
        </w:rPr>
      </w:pPr>
      <w:r w:rsidRPr="007727F8">
        <w:rPr>
          <w:rFonts w:ascii="Times New Roman" w:eastAsia="Times New Roman" w:hAnsi="Times New Roman" w:cs="Times New Roman"/>
          <w:b/>
          <w:bCs/>
          <w:color w:val="000000" w:themeColor="text1"/>
          <w:sz w:val="24"/>
        </w:rPr>
        <w:t>JUDGING REQUIREMENTS</w:t>
      </w:r>
    </w:p>
    <w:p w14:paraId="3AB7F20C" w14:textId="77777777" w:rsidR="00215444" w:rsidRPr="007727F8" w:rsidRDefault="00215444" w:rsidP="00215444">
      <w:pPr>
        <w:spacing w:before="100" w:beforeAutospacing="1" w:after="100" w:afterAutospacing="1"/>
        <w:ind w:right="720"/>
        <w:rPr>
          <w:rFonts w:ascii="Times New Roman" w:hAnsi="Times New Roman" w:cs="Times New Roman"/>
          <w:sz w:val="24"/>
        </w:rPr>
      </w:pPr>
      <w:r w:rsidRPr="007727F8">
        <w:rPr>
          <w:rFonts w:ascii="Times New Roman" w:eastAsia="Times New Roman" w:hAnsi="Times New Roman" w:cs="Times New Roman"/>
          <w:color w:val="000000" w:themeColor="text1"/>
          <w:sz w:val="24"/>
        </w:rPr>
        <w:t>One team requires four rounds of judging commitment, and two teams require 6 rounds of judging commitment. Each school is expected to provide judges to accompany their teams or hire them. Every judge entered must have a judging philosophy posted on tabroom.com. All hired judging should occur through the tabroom.com judge hiring function. All judges are committed through the first elimination debate on Sunday, or one round beyond which their team is eliminated. Judges should be able to cover a school's commitment despite potential constraints. </w:t>
      </w:r>
    </w:p>
    <w:p w14:paraId="3DCD7E5E" w14:textId="77777777" w:rsidR="00215444" w:rsidRPr="007727F8" w:rsidRDefault="00215444" w:rsidP="00215444">
      <w:pPr>
        <w:spacing w:before="100" w:beforeAutospacing="1" w:after="100" w:afterAutospacing="1"/>
        <w:ind w:right="720"/>
        <w:rPr>
          <w:rFonts w:ascii="Times New Roman" w:hAnsi="Times New Roman" w:cs="Times New Roman"/>
          <w:sz w:val="24"/>
        </w:rPr>
      </w:pPr>
      <w:r w:rsidRPr="007727F8">
        <w:rPr>
          <w:rFonts w:ascii="Times New Roman" w:eastAsia="Times New Roman" w:hAnsi="Times New Roman" w:cs="Times New Roman"/>
          <w:color w:val="000000" w:themeColor="text1"/>
          <w:sz w:val="24"/>
        </w:rPr>
        <w:t> </w:t>
      </w:r>
      <w:r w:rsidRPr="007727F8">
        <w:rPr>
          <w:rFonts w:ascii="Times New Roman" w:eastAsia="Times New Roman" w:hAnsi="Times New Roman" w:cs="Times New Roman"/>
          <w:b/>
          <w:bCs/>
          <w:color w:val="000000" w:themeColor="text1"/>
          <w:sz w:val="24"/>
        </w:rPr>
        <w:t>JUDGE PREFERENCE</w:t>
      </w:r>
    </w:p>
    <w:p w14:paraId="0F75A4FB" w14:textId="77777777" w:rsidR="00215444" w:rsidRPr="007727F8" w:rsidRDefault="00215444" w:rsidP="00215444">
      <w:pPr>
        <w:spacing w:before="100" w:beforeAutospacing="1" w:after="100" w:afterAutospacing="1"/>
        <w:ind w:right="720"/>
        <w:rPr>
          <w:rFonts w:ascii="Times New Roman" w:hAnsi="Times New Roman" w:cs="Times New Roman"/>
          <w:sz w:val="24"/>
        </w:rPr>
      </w:pPr>
      <w:r w:rsidRPr="007727F8">
        <w:rPr>
          <w:rFonts w:ascii="Times New Roman" w:eastAsia="Times New Roman" w:hAnsi="Times New Roman" w:cs="Times New Roman"/>
          <w:color w:val="000000" w:themeColor="text1"/>
          <w:sz w:val="24"/>
        </w:rPr>
        <w:t>We will use ordinal judge preferences for preliminary and elimination debate rounds in policy debate.  Preferences will be available on Tabroom.com between October 29 and October 31 at 1PM.  </w:t>
      </w:r>
      <w:r w:rsidRPr="007727F8">
        <w:rPr>
          <w:rFonts w:ascii="Times New Roman" w:eastAsia="Times New Roman" w:hAnsi="Times New Roman" w:cs="Times New Roman"/>
          <w:b/>
          <w:bCs/>
          <w:i/>
          <w:iCs/>
          <w:color w:val="000000" w:themeColor="text1"/>
          <w:sz w:val="24"/>
        </w:rPr>
        <w:t>Preferences will be due no later than 5:00 PM. (PST) on Thursday October 31, 2019.</w:t>
      </w:r>
      <w:r w:rsidRPr="007727F8">
        <w:rPr>
          <w:rFonts w:ascii="Times New Roman" w:eastAsia="Times New Roman" w:hAnsi="Times New Roman" w:cs="Times New Roman"/>
          <w:color w:val="000000" w:themeColor="text1"/>
          <w:sz w:val="24"/>
        </w:rPr>
        <w:t>  </w:t>
      </w:r>
    </w:p>
    <w:p w14:paraId="2F46F9F1" w14:textId="77777777" w:rsidR="00215444" w:rsidRPr="007727F8" w:rsidRDefault="00215444" w:rsidP="00215444">
      <w:pPr>
        <w:spacing w:before="100" w:beforeAutospacing="1" w:after="100" w:afterAutospacing="1"/>
        <w:ind w:right="720"/>
        <w:rPr>
          <w:rFonts w:ascii="Times New Roman" w:hAnsi="Times New Roman" w:cs="Times New Roman"/>
          <w:sz w:val="24"/>
        </w:rPr>
      </w:pPr>
      <w:r w:rsidRPr="007727F8">
        <w:rPr>
          <w:rFonts w:ascii="Times New Roman" w:eastAsia="Times New Roman" w:hAnsi="Times New Roman" w:cs="Times New Roman"/>
          <w:color w:val="000000" w:themeColor="text1"/>
          <w:sz w:val="24"/>
        </w:rPr>
        <w:t> </w:t>
      </w:r>
      <w:r w:rsidRPr="007727F8">
        <w:rPr>
          <w:rFonts w:ascii="Times New Roman" w:eastAsia="Times New Roman" w:hAnsi="Times New Roman" w:cs="Times New Roman"/>
          <w:b/>
          <w:bCs/>
          <w:color w:val="000000" w:themeColor="text1"/>
          <w:sz w:val="24"/>
        </w:rPr>
        <w:t>JUDGE DECISION REQUIREMENTS</w:t>
      </w:r>
    </w:p>
    <w:p w14:paraId="50EF5456" w14:textId="77777777" w:rsidR="00215444" w:rsidRPr="007727F8" w:rsidRDefault="00215444" w:rsidP="00215444">
      <w:pPr>
        <w:rPr>
          <w:rFonts w:ascii="Times New Roman" w:eastAsia="Times New Roman" w:hAnsi="Times New Roman" w:cs="Times New Roman"/>
          <w:color w:val="000000" w:themeColor="text1"/>
          <w:sz w:val="24"/>
        </w:rPr>
      </w:pPr>
      <w:r w:rsidRPr="007727F8">
        <w:rPr>
          <w:rFonts w:ascii="Times New Roman" w:eastAsia="Times New Roman" w:hAnsi="Times New Roman" w:cs="Times New Roman"/>
          <w:color w:val="000000" w:themeColor="text1"/>
          <w:sz w:val="24"/>
        </w:rPr>
        <w:t xml:space="preserve">All judges at the tournament are expected to render a decision within 2 hours and 15 minutes of the scheduled start time for preliminary debates and within 2 hours and 30 minutes of the scheduled start time for an elimination debate.  Failure to abide by the time limit will result in the tab room flipping a coin to decide the winner the round.  All judges must render a decision where they indicate one, and only one, </w:t>
      </w:r>
      <w:r w:rsidR="007727F8" w:rsidRPr="007727F8">
        <w:rPr>
          <w:rFonts w:ascii="Times New Roman" w:eastAsia="Times New Roman" w:hAnsi="Times New Roman" w:cs="Times New Roman"/>
          <w:color w:val="000000" w:themeColor="text1"/>
          <w:sz w:val="24"/>
        </w:rPr>
        <w:t>team that won the round. Judges’</w:t>
      </w:r>
      <w:r w:rsidRPr="007727F8">
        <w:rPr>
          <w:rFonts w:ascii="Times New Roman" w:eastAsia="Times New Roman" w:hAnsi="Times New Roman" w:cs="Times New Roman"/>
          <w:color w:val="000000" w:themeColor="text1"/>
          <w:sz w:val="24"/>
        </w:rPr>
        <w:t xml:space="preserve"> ballots not adhering to this rule will be corrected by the tab room, flipping a coin to determine the winner.</w:t>
      </w:r>
    </w:p>
    <w:p w14:paraId="08835384" w14:textId="77777777" w:rsidR="007727F8" w:rsidRPr="007727F8" w:rsidRDefault="007727F8" w:rsidP="00215444">
      <w:pPr>
        <w:rPr>
          <w:rFonts w:ascii="Times New Roman" w:hAnsi="Times New Roman" w:cs="Times New Roman"/>
          <w:sz w:val="24"/>
        </w:rPr>
      </w:pPr>
    </w:p>
    <w:p w14:paraId="3127B47D"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b/>
          <w:bCs/>
          <w:color w:val="000000" w:themeColor="text1"/>
          <w:sz w:val="24"/>
        </w:rPr>
        <w:lastRenderedPageBreak/>
        <w:t>SCHEDULE OF POLICY EVENT: </w:t>
      </w:r>
    </w:p>
    <w:p w14:paraId="5B43E877"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b/>
          <w:bCs/>
          <w:color w:val="000000" w:themeColor="text1"/>
          <w:sz w:val="24"/>
        </w:rPr>
        <w:t>Friday, Nov 1, 2019</w:t>
      </w:r>
    </w:p>
    <w:p w14:paraId="5739FAE4"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1:30 – 2:30 Registration (ALL Payments DUE)</w:t>
      </w:r>
    </w:p>
    <w:p w14:paraId="665AD89D"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3:00 Release pairings Released</w:t>
      </w:r>
    </w:p>
    <w:p w14:paraId="4634EC6E"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4:00 Round 1 (pre-set) </w:t>
      </w:r>
    </w:p>
    <w:p w14:paraId="775F194A"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6:30 Round 2 (pre-set)</w:t>
      </w:r>
    </w:p>
    <w:p w14:paraId="165A2A37"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b/>
          <w:bCs/>
          <w:color w:val="000000" w:themeColor="text1"/>
          <w:sz w:val="24"/>
        </w:rPr>
        <w:t>Saturday, Nov 2, 2019</w:t>
      </w:r>
    </w:p>
    <w:p w14:paraId="1C123D0D"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8:30 Release pairings</w:t>
      </w:r>
    </w:p>
    <w:p w14:paraId="02BCD0A0"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9:30 Round 3</w:t>
      </w:r>
    </w:p>
    <w:p w14:paraId="209C46BF"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12:00 Round 4</w:t>
      </w:r>
    </w:p>
    <w:p w14:paraId="2652BED8"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2:00 Lunch (provided)</w:t>
      </w:r>
    </w:p>
    <w:p w14:paraId="4F702A73"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3:00 Round 5</w:t>
      </w:r>
    </w:p>
    <w:p w14:paraId="1D1970A5"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6:00 Round 6 </w:t>
      </w:r>
    </w:p>
    <w:p w14:paraId="74032EDF"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b/>
          <w:bCs/>
          <w:color w:val="000000" w:themeColor="text1"/>
          <w:sz w:val="24"/>
        </w:rPr>
        <w:t>Sunday, Nov 3, 2019</w:t>
      </w:r>
    </w:p>
    <w:p w14:paraId="392A2569"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7:45 First Elimination pairing released at school.</w:t>
      </w:r>
    </w:p>
    <w:p w14:paraId="20EA057D"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8:45 First Elimination round</w:t>
      </w:r>
    </w:p>
    <w:p w14:paraId="4CE145CE"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12:00 Awards</w:t>
      </w:r>
    </w:p>
    <w:p w14:paraId="793FCEEB"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 xml:space="preserve">1:30 Second Elimination round </w:t>
      </w:r>
    </w:p>
    <w:p w14:paraId="1FF1FA78" w14:textId="77777777" w:rsidR="007727F8" w:rsidRPr="007727F8" w:rsidRDefault="007727F8" w:rsidP="007727F8">
      <w:pPr>
        <w:spacing w:before="100" w:beforeAutospacing="1" w:after="100" w:afterAutospacing="1"/>
        <w:rPr>
          <w:rFonts w:ascii="Times New Roman" w:hAnsi="Times New Roman" w:cs="Times New Roman"/>
          <w:sz w:val="24"/>
        </w:rPr>
      </w:pPr>
      <w:r w:rsidRPr="007727F8">
        <w:rPr>
          <w:rFonts w:ascii="Times New Roman" w:eastAsia="Times New Roman" w:hAnsi="Times New Roman" w:cs="Times New Roman"/>
          <w:color w:val="000000" w:themeColor="text1"/>
          <w:sz w:val="24"/>
        </w:rPr>
        <w:t xml:space="preserve">4:00 Third Elimination Round </w:t>
      </w:r>
    </w:p>
    <w:p w14:paraId="2122930E" w14:textId="77777777" w:rsidR="007727F8" w:rsidRPr="007727F8" w:rsidRDefault="007727F8" w:rsidP="007727F8">
      <w:pPr>
        <w:rPr>
          <w:rFonts w:ascii="Times New Roman" w:eastAsia="Times New Roman" w:hAnsi="Times New Roman" w:cs="Times New Roman"/>
          <w:color w:val="000000" w:themeColor="text1"/>
          <w:sz w:val="24"/>
        </w:rPr>
      </w:pPr>
      <w:r w:rsidRPr="007727F8">
        <w:rPr>
          <w:rFonts w:ascii="Times New Roman" w:eastAsia="Times New Roman" w:hAnsi="Times New Roman" w:cs="Times New Roman"/>
          <w:color w:val="000000" w:themeColor="text1"/>
          <w:sz w:val="24"/>
        </w:rPr>
        <w:t>Other rounds to follow as appropriate</w:t>
      </w:r>
    </w:p>
    <w:p w14:paraId="4670422C" w14:textId="77777777" w:rsidR="007727F8" w:rsidRPr="007727F8" w:rsidRDefault="007727F8" w:rsidP="007727F8">
      <w:pPr>
        <w:rPr>
          <w:rFonts w:ascii="Times New Roman" w:eastAsia="Times New Roman" w:hAnsi="Times New Roman" w:cs="Times New Roman"/>
          <w:color w:val="000000" w:themeColor="text1"/>
          <w:sz w:val="24"/>
        </w:rPr>
      </w:pPr>
    </w:p>
    <w:p w14:paraId="5BA773C4" w14:textId="77777777" w:rsidR="007727F8" w:rsidRPr="007727F8" w:rsidRDefault="007727F8" w:rsidP="007727F8">
      <w:pPr>
        <w:rPr>
          <w:rFonts w:ascii="Times New Roman" w:eastAsia="Times New Roman" w:hAnsi="Times New Roman" w:cs="Times New Roman"/>
          <w:b/>
          <w:bCs/>
          <w:color w:val="000000"/>
          <w:sz w:val="24"/>
          <w:u w:val="single"/>
        </w:rPr>
      </w:pPr>
      <w:r w:rsidRPr="007727F8">
        <w:rPr>
          <w:rFonts w:ascii="Times New Roman" w:eastAsia="Times New Roman" w:hAnsi="Times New Roman" w:cs="Times New Roman"/>
          <w:b/>
          <w:bCs/>
          <w:color w:val="000000"/>
          <w:sz w:val="24"/>
          <w:u w:val="single"/>
        </w:rPr>
        <w:t xml:space="preserve">NPDA/NPTE PARLI DEBATE </w:t>
      </w:r>
    </w:p>
    <w:p w14:paraId="4211019E" w14:textId="77777777" w:rsidR="007727F8" w:rsidRPr="007727F8" w:rsidRDefault="007727F8" w:rsidP="007727F8">
      <w:pPr>
        <w:rPr>
          <w:rFonts w:ascii="Times New Roman" w:eastAsia="Times New Roman" w:hAnsi="Times New Roman" w:cs="Times New Roman"/>
          <w:color w:val="000000"/>
          <w:sz w:val="24"/>
        </w:rPr>
      </w:pPr>
    </w:p>
    <w:p w14:paraId="2177D4F4" w14:textId="77777777" w:rsidR="007727F8" w:rsidRPr="007727F8" w:rsidRDefault="007727F8" w:rsidP="007727F8">
      <w:pPr>
        <w:rPr>
          <w:rFonts w:ascii="Times New Roman" w:eastAsia="Times New Roman" w:hAnsi="Times New Roman" w:cs="Times New Roman"/>
          <w:color w:val="000000"/>
          <w:sz w:val="24"/>
        </w:rPr>
      </w:pPr>
      <w:r w:rsidRPr="007727F8">
        <w:rPr>
          <w:rFonts w:ascii="Times New Roman" w:eastAsia="Times New Roman" w:hAnsi="Times New Roman" w:cs="Times New Roman"/>
          <w:color w:val="000000"/>
          <w:sz w:val="24"/>
        </w:rPr>
        <w:t>Fall at the Beach</w:t>
      </w:r>
      <w:r w:rsidRPr="007727F8">
        <w:rPr>
          <w:rFonts w:ascii="Times New Roman" w:eastAsia="Times New Roman" w:hAnsi="Times New Roman" w:cs="Times New Roman"/>
          <w:b/>
          <w:bCs/>
          <w:color w:val="000000"/>
          <w:sz w:val="24"/>
        </w:rPr>
        <w:t xml:space="preserve"> </w:t>
      </w:r>
      <w:r w:rsidRPr="007727F8">
        <w:rPr>
          <w:rFonts w:ascii="Times New Roman" w:hAnsi="Times New Roman" w:cs="Times New Roman"/>
          <w:color w:val="000000"/>
          <w:sz w:val="24"/>
          <w:shd w:val="clear" w:color="auto" w:fill="FEFEFE"/>
        </w:rPr>
        <w:t>offers 6 rounds of open NPDA/NPTE parliamentary debate. All competitors who meet NPDA eligibility standards are welcome to compete in the open division, regardless of experience level. We will break teams with a 4-2 record or better. Topics will be announced at a central location and released online, and teams will have </w:t>
      </w:r>
      <w:r w:rsidRPr="007727F8">
        <w:rPr>
          <w:rStyle w:val="Strong"/>
          <w:rFonts w:ascii="Times New Roman" w:hAnsi="Times New Roman" w:cs="Times New Roman"/>
          <w:color w:val="000000"/>
          <w:sz w:val="24"/>
          <w:bdr w:val="none" w:sz="0" w:space="0" w:color="auto" w:frame="1"/>
          <w:shd w:val="clear" w:color="auto" w:fill="FEFEFE"/>
        </w:rPr>
        <w:t>20 minutes</w:t>
      </w:r>
      <w:r w:rsidRPr="007727F8">
        <w:rPr>
          <w:rFonts w:ascii="Times New Roman" w:hAnsi="Times New Roman" w:cs="Times New Roman"/>
          <w:color w:val="000000"/>
          <w:sz w:val="24"/>
          <w:shd w:val="clear" w:color="auto" w:fill="FEFEFE"/>
        </w:rPr>
        <w:t xml:space="preserve"> to prepare before the round </w:t>
      </w:r>
      <w:r w:rsidRPr="007727F8">
        <w:rPr>
          <w:rFonts w:ascii="Times New Roman" w:hAnsi="Times New Roman" w:cs="Times New Roman"/>
          <w:color w:val="000000"/>
          <w:sz w:val="24"/>
          <w:shd w:val="clear" w:color="auto" w:fill="FEFEFE"/>
        </w:rPr>
        <w:lastRenderedPageBreak/>
        <w:t xml:space="preserve">and </w:t>
      </w:r>
      <w:r w:rsidRPr="007727F8">
        <w:rPr>
          <w:rFonts w:ascii="Times New Roman" w:hAnsi="Times New Roman" w:cs="Times New Roman"/>
          <w:b/>
          <w:bCs/>
          <w:color w:val="000000"/>
          <w:sz w:val="24"/>
          <w:shd w:val="clear" w:color="auto" w:fill="FEFEFE"/>
        </w:rPr>
        <w:t>5 minutes</w:t>
      </w:r>
      <w:r w:rsidRPr="007727F8">
        <w:rPr>
          <w:rFonts w:ascii="Times New Roman" w:hAnsi="Times New Roman" w:cs="Times New Roman"/>
          <w:color w:val="000000"/>
          <w:sz w:val="24"/>
          <w:shd w:val="clear" w:color="auto" w:fill="FEFEFE"/>
        </w:rPr>
        <w:t xml:space="preserve"> to walk. </w:t>
      </w:r>
      <w:r w:rsidRPr="007727F8">
        <w:rPr>
          <w:rFonts w:ascii="Times New Roman" w:eastAsia="Times New Roman" w:hAnsi="Times New Roman" w:cs="Times New Roman"/>
          <w:color w:val="000000"/>
          <w:sz w:val="24"/>
        </w:rPr>
        <w:t>Pairings will be release moments before the topic announce in order to maximize time efficiency.</w:t>
      </w:r>
    </w:p>
    <w:p w14:paraId="0D316438" w14:textId="77777777" w:rsidR="007727F8" w:rsidRPr="007727F8" w:rsidRDefault="007727F8" w:rsidP="007727F8">
      <w:pPr>
        <w:spacing w:before="100" w:beforeAutospacing="1" w:after="100" w:afterAutospacing="1"/>
        <w:rPr>
          <w:rFonts w:ascii="Times New Roman" w:eastAsia="Times New Roman" w:hAnsi="Times New Roman" w:cs="Times New Roman"/>
          <w:color w:val="000000"/>
          <w:sz w:val="24"/>
        </w:rPr>
      </w:pPr>
      <w:r w:rsidRPr="007727F8">
        <w:rPr>
          <w:rFonts w:ascii="Times New Roman" w:eastAsia="Times New Roman" w:hAnsi="Times New Roman" w:cs="Times New Roman"/>
          <w:b/>
          <w:bCs/>
          <w:color w:val="000000"/>
          <w:sz w:val="24"/>
        </w:rPr>
        <w:t>FEES:  </w:t>
      </w:r>
      <w:r w:rsidRPr="007727F8">
        <w:rPr>
          <w:rFonts w:ascii="Times New Roman" w:eastAsia="Times New Roman" w:hAnsi="Times New Roman" w:cs="Times New Roman"/>
          <w:color w:val="000000"/>
          <w:sz w:val="24"/>
        </w:rPr>
        <w:t xml:space="preserve">Entry fees will be $80 per TEAM attending. A discount can be applied for student run teams with prior contact to the tournament. Uncovered Team will be $150. We accept cash, credit card, and institutional checks, but NO personal checks. ALL fees must be paid before competition proceeds. If a fee reduction is needed contact </w:t>
      </w:r>
      <w:proofErr w:type="spellStart"/>
      <w:r w:rsidRPr="007727F8">
        <w:rPr>
          <w:rFonts w:ascii="Times New Roman" w:eastAsia="Times New Roman" w:hAnsi="Times New Roman" w:cs="Times New Roman"/>
          <w:color w:val="000000"/>
          <w:sz w:val="24"/>
        </w:rPr>
        <w:t>Deven</w:t>
      </w:r>
      <w:proofErr w:type="spellEnd"/>
      <w:r w:rsidRPr="007727F8">
        <w:rPr>
          <w:rFonts w:ascii="Times New Roman" w:eastAsia="Times New Roman" w:hAnsi="Times New Roman" w:cs="Times New Roman"/>
          <w:color w:val="000000"/>
          <w:sz w:val="24"/>
        </w:rPr>
        <w:t> (</w:t>
      </w:r>
      <w:hyperlink r:id="rId10" w:history="1">
        <w:r w:rsidRPr="007727F8">
          <w:rPr>
            <w:rStyle w:val="Hyperlink"/>
            <w:rFonts w:ascii="Times New Roman" w:eastAsia="Times New Roman" w:hAnsi="Times New Roman" w:cs="Times New Roman"/>
            <w:sz w:val="24"/>
          </w:rPr>
          <w:t>Devenc325@gmail.com</w:t>
        </w:r>
      </w:hyperlink>
      <w:r w:rsidRPr="007727F8">
        <w:rPr>
          <w:rFonts w:ascii="Times New Roman" w:eastAsia="Times New Roman" w:hAnsi="Times New Roman" w:cs="Times New Roman"/>
          <w:color w:val="000000"/>
          <w:sz w:val="24"/>
        </w:rPr>
        <w:t xml:space="preserve">) </w:t>
      </w:r>
    </w:p>
    <w:p w14:paraId="3ADE6813" w14:textId="77777777" w:rsidR="007727F8" w:rsidRPr="007727F8" w:rsidRDefault="007727F8" w:rsidP="007727F8">
      <w:pPr>
        <w:spacing w:before="100" w:beforeAutospacing="1" w:after="100" w:afterAutospacing="1"/>
        <w:rPr>
          <w:rFonts w:ascii="Times New Roman" w:eastAsia="Times New Roman" w:hAnsi="Times New Roman" w:cs="Times New Roman"/>
          <w:color w:val="000000"/>
          <w:sz w:val="24"/>
        </w:rPr>
      </w:pPr>
      <w:r w:rsidRPr="007727F8">
        <w:rPr>
          <w:rFonts w:ascii="Times New Roman" w:eastAsia="Times New Roman" w:hAnsi="Times New Roman" w:cs="Times New Roman"/>
          <w:b/>
          <w:bCs/>
          <w:color w:val="000000"/>
          <w:sz w:val="24"/>
        </w:rPr>
        <w:t>ENTRY PROCEDURE: </w:t>
      </w:r>
      <w:r w:rsidRPr="007727F8">
        <w:rPr>
          <w:rFonts w:ascii="Times New Roman" w:eastAsia="Times New Roman" w:hAnsi="Times New Roman" w:cs="Times New Roman"/>
          <w:color w:val="000000"/>
          <w:sz w:val="24"/>
        </w:rPr>
        <w:t xml:space="preserve">We will use </w:t>
      </w:r>
      <w:hyperlink r:id="rId11" w:history="1">
        <w:r w:rsidRPr="007727F8">
          <w:rPr>
            <w:rStyle w:val="Hyperlink"/>
            <w:rFonts w:ascii="Times New Roman" w:eastAsia="Times New Roman" w:hAnsi="Times New Roman" w:cs="Times New Roman"/>
            <w:sz w:val="24"/>
          </w:rPr>
          <w:t>www.forensicstournament.net</w:t>
        </w:r>
      </w:hyperlink>
      <w:r w:rsidRPr="007727F8">
        <w:rPr>
          <w:rFonts w:ascii="Times New Roman" w:eastAsia="Times New Roman" w:hAnsi="Times New Roman" w:cs="Times New Roman"/>
          <w:color w:val="000000"/>
          <w:sz w:val="24"/>
        </w:rPr>
        <w:t xml:space="preserve"> for I.Es and British </w:t>
      </w:r>
      <w:proofErr w:type="spellStart"/>
      <w:r w:rsidRPr="007727F8">
        <w:rPr>
          <w:rFonts w:ascii="Times New Roman" w:eastAsia="Times New Roman" w:hAnsi="Times New Roman" w:cs="Times New Roman"/>
          <w:color w:val="000000"/>
          <w:sz w:val="24"/>
        </w:rPr>
        <w:t>Parli</w:t>
      </w:r>
      <w:proofErr w:type="spellEnd"/>
      <w:r w:rsidRPr="007727F8">
        <w:rPr>
          <w:rFonts w:ascii="Times New Roman" w:eastAsia="Times New Roman" w:hAnsi="Times New Roman" w:cs="Times New Roman"/>
          <w:color w:val="000000"/>
          <w:sz w:val="24"/>
        </w:rPr>
        <w:t xml:space="preserve"> and www.tabroom.com for Policy and NPDA/NPTE. Entries must be completed by 5:00 PM PST on October 29 at 8PM PST. Drops and name changes (but not adds) can be entered no later than 6PM PST on October 31st.  Any other accommodations can be made contacting </w:t>
      </w:r>
      <w:proofErr w:type="spellStart"/>
      <w:r w:rsidRPr="007727F8">
        <w:rPr>
          <w:rFonts w:ascii="Times New Roman" w:eastAsia="Times New Roman" w:hAnsi="Times New Roman" w:cs="Times New Roman"/>
          <w:color w:val="000000"/>
          <w:sz w:val="24"/>
        </w:rPr>
        <w:t>Deven</w:t>
      </w:r>
      <w:proofErr w:type="spellEnd"/>
      <w:r w:rsidRPr="007727F8">
        <w:rPr>
          <w:rFonts w:ascii="Times New Roman" w:eastAsia="Times New Roman" w:hAnsi="Times New Roman" w:cs="Times New Roman"/>
          <w:color w:val="000000"/>
          <w:sz w:val="24"/>
        </w:rPr>
        <w:t>. NPDA debate regulations will be in effect for relevant events, unless otherwise specified in this invitation. Hybrid debate teams will be accepted for NPDA.</w:t>
      </w:r>
    </w:p>
    <w:p w14:paraId="014B6F6E" w14:textId="77777777" w:rsidR="007727F8" w:rsidRPr="007727F8" w:rsidRDefault="007727F8" w:rsidP="007727F8">
      <w:pPr>
        <w:rPr>
          <w:rFonts w:ascii="Times New Roman" w:eastAsia="Times New Roman" w:hAnsi="Times New Roman" w:cs="Times New Roman"/>
          <w:color w:val="000000"/>
          <w:sz w:val="24"/>
        </w:rPr>
      </w:pPr>
      <w:r w:rsidRPr="007727F8">
        <w:rPr>
          <w:rFonts w:ascii="Times New Roman" w:eastAsia="Times New Roman" w:hAnsi="Times New Roman" w:cs="Times New Roman"/>
          <w:b/>
          <w:bCs/>
          <w:color w:val="000000"/>
          <w:sz w:val="24"/>
        </w:rPr>
        <w:t>DIVISIONS: </w:t>
      </w:r>
      <w:r w:rsidRPr="007727F8">
        <w:rPr>
          <w:rFonts w:ascii="Times New Roman" w:eastAsia="Times New Roman" w:hAnsi="Times New Roman" w:cs="Times New Roman"/>
          <w:color w:val="000000"/>
          <w:sz w:val="24"/>
        </w:rPr>
        <w:t>If there are, at least 25 entries per division, “Fall at The Beach” will offer Novice and Open Divisions. Division rules will follow NPDA guidelines, where eligibility is determined based on the partner with the most experience and a semester means the student has competed in at least three tournaments of any style of debate. We will have 6 prelim rounds and 3 elimination rounds or however many are needed based on size.</w:t>
      </w:r>
    </w:p>
    <w:p w14:paraId="45FE9039" w14:textId="77777777" w:rsidR="007727F8" w:rsidRPr="007727F8" w:rsidRDefault="007727F8" w:rsidP="007727F8">
      <w:pPr>
        <w:rPr>
          <w:rFonts w:ascii="Times New Roman" w:hAnsi="Times New Roman" w:cs="Times New Roman"/>
          <w:sz w:val="24"/>
        </w:rPr>
      </w:pPr>
    </w:p>
    <w:p w14:paraId="51EFBC90" w14:textId="77777777" w:rsidR="007727F8" w:rsidRPr="007727F8" w:rsidRDefault="007727F8" w:rsidP="007727F8">
      <w:pPr>
        <w:pStyle w:val="NoSpacing"/>
        <w:rPr>
          <w:rFonts w:ascii="Times New Roman" w:eastAsia="Times New Roman" w:hAnsi="Times New Roman" w:cs="Times New Roman"/>
          <w:color w:val="000000"/>
        </w:rPr>
      </w:pPr>
      <w:r w:rsidRPr="007727F8">
        <w:rPr>
          <w:rFonts w:ascii="Times New Roman" w:eastAsia="Times New Roman" w:hAnsi="Times New Roman" w:cs="Times New Roman"/>
          <w:b/>
          <w:bCs/>
          <w:color w:val="000000"/>
          <w:bdr w:val="none" w:sz="0" w:space="0" w:color="auto" w:frame="1"/>
        </w:rPr>
        <w:t xml:space="preserve">JUDGING: </w:t>
      </w:r>
      <w:r w:rsidRPr="007727F8">
        <w:rPr>
          <w:rFonts w:ascii="Times New Roman" w:hAnsi="Times New Roman" w:cs="Times New Roman"/>
          <w:bdr w:val="none" w:sz="0" w:space="0" w:color="auto" w:frame="1"/>
        </w:rPr>
        <w:t xml:space="preserve">One judge will cover 4 rounds of </w:t>
      </w:r>
      <w:proofErr w:type="spellStart"/>
      <w:r w:rsidRPr="007727F8">
        <w:rPr>
          <w:rFonts w:ascii="Times New Roman" w:hAnsi="Times New Roman" w:cs="Times New Roman"/>
          <w:bdr w:val="none" w:sz="0" w:space="0" w:color="auto" w:frame="1"/>
        </w:rPr>
        <w:t>parli</w:t>
      </w:r>
      <w:proofErr w:type="spellEnd"/>
      <w:r w:rsidRPr="007727F8">
        <w:rPr>
          <w:rFonts w:ascii="Times New Roman" w:hAnsi="Times New Roman" w:cs="Times New Roman"/>
          <w:bdr w:val="none" w:sz="0" w:space="0" w:color="auto" w:frame="1"/>
        </w:rPr>
        <w:t xml:space="preserve"> debate. If you need to hire judges, please make those accommodations early on. We will open the judge hire exchange if you need to buy rounds from folks. If not, p</w:t>
      </w:r>
      <w:r w:rsidRPr="007727F8">
        <w:rPr>
          <w:rFonts w:ascii="Times New Roman" w:hAnsi="Times New Roman" w:cs="Times New Roman"/>
          <w:shd w:val="clear" w:color="auto" w:fill="FEFEFE"/>
        </w:rPr>
        <w:t>lease bring sufficient judges to cover your entries. Judges must have an undergraduate degree or be out of competitive eligibility. Judges are committed for one full elimination round beyond the round in which their school is eliminated. We request that all critics upload a philosophy on tabroom.com.</w:t>
      </w:r>
    </w:p>
    <w:p w14:paraId="7521CE28" w14:textId="77777777" w:rsidR="007727F8" w:rsidRPr="007727F8" w:rsidRDefault="007727F8" w:rsidP="007727F8">
      <w:pPr>
        <w:spacing w:before="100" w:beforeAutospacing="1" w:after="100" w:afterAutospacing="1"/>
        <w:rPr>
          <w:rFonts w:ascii="Times New Roman" w:eastAsia="Times New Roman" w:hAnsi="Times New Roman" w:cs="Times New Roman"/>
          <w:color w:val="000000"/>
          <w:sz w:val="24"/>
        </w:rPr>
      </w:pPr>
      <w:r w:rsidRPr="007727F8">
        <w:rPr>
          <w:rFonts w:ascii="Times New Roman" w:eastAsia="Times New Roman" w:hAnsi="Times New Roman" w:cs="Times New Roman"/>
          <w:b/>
          <w:bCs/>
          <w:color w:val="000000"/>
          <w:sz w:val="24"/>
        </w:rPr>
        <w:t> JUDGE INSTRUCTIONS: </w:t>
      </w:r>
      <w:r w:rsidRPr="007727F8">
        <w:rPr>
          <w:rFonts w:ascii="Times New Roman" w:eastAsia="Times New Roman" w:hAnsi="Times New Roman" w:cs="Times New Roman"/>
          <w:color w:val="000000"/>
          <w:sz w:val="24"/>
        </w:rPr>
        <w:t>Judges are encouraged to disclose only after they have entered their ballot on Tabroom.com. Delays caused by coaches or judges may, at the Tournament Directors’ discretion, result in penalties to that school’s teams including fines and/or removal from the tournament. We don’t want to do it, so don’t put us in a position where we would have to do it. Judges’ ballots must assign one winner and one loser in every debate. The judge must assign ordinal speaker ranks with corresponding speaker points between 1 and 30. Judges/schools who fail to comply will be removed from the tournament and fined for unpaid rounds of judging.</w:t>
      </w:r>
    </w:p>
    <w:p w14:paraId="2CEEB950" w14:textId="77777777" w:rsidR="007727F8" w:rsidRPr="007727F8" w:rsidRDefault="007727F8" w:rsidP="007727F8">
      <w:pPr>
        <w:spacing w:before="100" w:beforeAutospacing="1" w:after="100" w:afterAutospacing="1"/>
        <w:rPr>
          <w:rFonts w:ascii="Times New Roman" w:eastAsia="Times New Roman" w:hAnsi="Times New Roman" w:cs="Times New Roman"/>
          <w:color w:val="000000"/>
          <w:sz w:val="24"/>
        </w:rPr>
      </w:pPr>
      <w:r w:rsidRPr="007727F8">
        <w:rPr>
          <w:rFonts w:ascii="Times New Roman" w:eastAsia="Times New Roman" w:hAnsi="Times New Roman" w:cs="Times New Roman"/>
          <w:color w:val="000000"/>
          <w:sz w:val="24"/>
        </w:rPr>
        <w:t xml:space="preserve">Decisions must complete within 18 minutes of the final speech.  </w:t>
      </w:r>
    </w:p>
    <w:p w14:paraId="5D47F160" w14:textId="77777777" w:rsidR="007727F8" w:rsidRPr="007727F8" w:rsidRDefault="007727F8" w:rsidP="007727F8">
      <w:pPr>
        <w:spacing w:before="100" w:beforeAutospacing="1" w:after="100" w:afterAutospacing="1"/>
        <w:rPr>
          <w:rFonts w:ascii="Times New Roman" w:eastAsia="Times New Roman" w:hAnsi="Times New Roman" w:cs="Times New Roman"/>
          <w:color w:val="000000"/>
          <w:sz w:val="24"/>
        </w:rPr>
      </w:pPr>
      <w:r w:rsidRPr="007727F8">
        <w:rPr>
          <w:rFonts w:ascii="Times New Roman" w:eastAsia="Times New Roman" w:hAnsi="Times New Roman" w:cs="Times New Roman"/>
          <w:b/>
          <w:bCs/>
          <w:color w:val="000000"/>
          <w:sz w:val="24"/>
        </w:rPr>
        <w:t>ARRIVAL, START OF DEBATES PREPARATION, AND TRANSIT TIME:</w:t>
      </w:r>
      <w:r w:rsidRPr="007727F8">
        <w:rPr>
          <w:rFonts w:ascii="Times New Roman" w:eastAsia="Times New Roman" w:hAnsi="Times New Roman" w:cs="Times New Roman"/>
          <w:color w:val="000000"/>
          <w:sz w:val="24"/>
        </w:rPr>
        <w:t xml:space="preserve"> Preparation and transit time for the 2019 Fall at the Beach (F.</w:t>
      </w:r>
      <w:proofErr w:type="gramStart"/>
      <w:r w:rsidRPr="007727F8">
        <w:rPr>
          <w:rFonts w:ascii="Times New Roman" w:eastAsia="Times New Roman" w:hAnsi="Times New Roman" w:cs="Times New Roman"/>
          <w:color w:val="000000"/>
          <w:sz w:val="24"/>
        </w:rPr>
        <w:t>A.B</w:t>
      </w:r>
      <w:proofErr w:type="gramEnd"/>
      <w:r w:rsidRPr="007727F8">
        <w:rPr>
          <w:rFonts w:ascii="Times New Roman" w:eastAsia="Times New Roman" w:hAnsi="Times New Roman" w:cs="Times New Roman"/>
          <w:color w:val="000000"/>
          <w:sz w:val="24"/>
        </w:rPr>
        <w:t xml:space="preserve">) Tournament will be 20 minutes for  prep and 5 minutes to walk .This timing schedule includes time to locate buildings and find rooms. It is the responsibility of each team to familiarize themselves with the campus and campus maps before rounds begin. An inability to locate competition rooms will not be accepted as an excuse for late arrival to rounds. Prep time will be adjusted if campus logistics necessitate it and the </w:t>
      </w:r>
      <w:r w:rsidRPr="007727F8">
        <w:rPr>
          <w:rFonts w:ascii="Times New Roman" w:eastAsia="Times New Roman" w:hAnsi="Times New Roman" w:cs="Times New Roman"/>
          <w:color w:val="000000"/>
          <w:sz w:val="24"/>
        </w:rPr>
        <w:lastRenderedPageBreak/>
        <w:t xml:space="preserve">tournament will be notified by the Tournament Directors of any changes prior to topic announcement. If you encounter a locked room, call us immediately. </w:t>
      </w:r>
    </w:p>
    <w:p w14:paraId="2C03DC5F" w14:textId="77777777" w:rsidR="007727F8" w:rsidRPr="007727F8" w:rsidRDefault="007727F8" w:rsidP="007727F8">
      <w:pPr>
        <w:spacing w:before="100" w:beforeAutospacing="1" w:after="100" w:afterAutospacing="1"/>
        <w:rPr>
          <w:rFonts w:ascii="Times New Roman" w:eastAsia="Times New Roman" w:hAnsi="Times New Roman" w:cs="Times New Roman"/>
          <w:color w:val="000000"/>
          <w:sz w:val="24"/>
        </w:rPr>
      </w:pPr>
      <w:r w:rsidRPr="007727F8">
        <w:rPr>
          <w:rFonts w:ascii="Times New Roman" w:eastAsia="Times New Roman" w:hAnsi="Times New Roman" w:cs="Times New Roman"/>
          <w:b/>
          <w:bCs/>
          <w:color w:val="000000"/>
          <w:sz w:val="24"/>
        </w:rPr>
        <w:t>PENALTIES FOR LATENESS</w:t>
      </w:r>
      <w:r w:rsidRPr="007727F8">
        <w:rPr>
          <w:rFonts w:ascii="Times New Roman" w:eastAsia="Times New Roman" w:hAnsi="Times New Roman" w:cs="Times New Roman"/>
          <w:color w:val="000000"/>
          <w:sz w:val="24"/>
        </w:rPr>
        <w:t>: At the expiration of preparation time, the judge will begin a timer. The team(s) who is/are not present will have the total of that time deducted from the speaking time of their first speech. If the late team(s) is/are not present by the expiration of their first speech’s total time, they will receive a forfeit with zero speaker points. If neither team is present by 8:00 after prep time has expired, both shall be forfeited and both teams shall receive 0 speaker points. Refusal by a judge to do this will result in the removal of the judge from the judging pool and an uncovered judge fee will be assessed to the team who the judge is representing. The judge does NOT have discretion about whether to enforce this rule and their decision may be overturned by the Tournament Director if they refuse to enforce it. If a judge refuses to enforce this rule, the affected team should contact the tab room immediately. Furthermore, judges are also bound by the prep clock and must arrive at their debates on time. This means that judges must also walk during prep time and must NOT continue to prep until the end of prep time and then walk to their round.</w:t>
      </w:r>
    </w:p>
    <w:p w14:paraId="2B2A02F4" w14:textId="77777777" w:rsidR="007727F8" w:rsidRPr="007727F8" w:rsidRDefault="007727F8" w:rsidP="007727F8">
      <w:pPr>
        <w:spacing w:before="100" w:beforeAutospacing="1" w:after="100" w:afterAutospacing="1"/>
        <w:rPr>
          <w:rFonts w:ascii="Times New Roman" w:eastAsia="Times New Roman" w:hAnsi="Times New Roman" w:cs="Times New Roman"/>
          <w:color w:val="000000"/>
          <w:sz w:val="24"/>
        </w:rPr>
      </w:pPr>
      <w:r w:rsidRPr="007727F8">
        <w:rPr>
          <w:rFonts w:ascii="Times New Roman" w:eastAsia="Times New Roman" w:hAnsi="Times New Roman" w:cs="Times New Roman"/>
          <w:b/>
          <w:bCs/>
          <w:color w:val="000000"/>
          <w:sz w:val="24"/>
        </w:rPr>
        <w:t>PRELIM ROUNDS:  </w:t>
      </w:r>
      <w:r w:rsidRPr="007727F8">
        <w:rPr>
          <w:rFonts w:ascii="Times New Roman" w:eastAsia="Times New Roman" w:hAnsi="Times New Roman" w:cs="Times New Roman"/>
          <w:color w:val="000000"/>
          <w:sz w:val="24"/>
        </w:rPr>
        <w:t>The computer will randomly match Rounds 1 and 2. Round three will be power-matched high-high; all subsequent rounds will be power-matched high-low.</w:t>
      </w:r>
    </w:p>
    <w:p w14:paraId="05C00756" w14:textId="77777777" w:rsidR="007727F8" w:rsidRPr="007727F8" w:rsidRDefault="007727F8" w:rsidP="007727F8">
      <w:pPr>
        <w:spacing w:before="100" w:beforeAutospacing="1" w:after="100" w:afterAutospacing="1"/>
        <w:rPr>
          <w:rFonts w:ascii="Times New Roman" w:eastAsia="Times New Roman" w:hAnsi="Times New Roman" w:cs="Times New Roman"/>
          <w:color w:val="000000"/>
          <w:sz w:val="24"/>
        </w:rPr>
      </w:pPr>
      <w:r w:rsidRPr="007727F8">
        <w:rPr>
          <w:rFonts w:ascii="Times New Roman" w:eastAsia="Times New Roman" w:hAnsi="Times New Roman" w:cs="Times New Roman"/>
          <w:b/>
          <w:bCs/>
          <w:color w:val="000000"/>
          <w:sz w:val="24"/>
        </w:rPr>
        <w:t>ELIM ROUNDS: </w:t>
      </w:r>
      <w:r w:rsidRPr="007727F8">
        <w:rPr>
          <w:rFonts w:ascii="Times New Roman" w:eastAsia="Times New Roman" w:hAnsi="Times New Roman" w:cs="Times New Roman"/>
          <w:color w:val="000000"/>
          <w:sz w:val="24"/>
        </w:rPr>
        <w:t xml:space="preserve">We will make every effort to advance half the competitive field in Open Debate. If needed, a double </w:t>
      </w:r>
      <w:proofErr w:type="spellStart"/>
      <w:r w:rsidRPr="007727F8">
        <w:rPr>
          <w:rFonts w:ascii="Times New Roman" w:eastAsia="Times New Roman" w:hAnsi="Times New Roman" w:cs="Times New Roman"/>
          <w:color w:val="000000"/>
          <w:sz w:val="24"/>
        </w:rPr>
        <w:t>octafinal</w:t>
      </w:r>
      <w:proofErr w:type="spellEnd"/>
      <w:r w:rsidRPr="007727F8">
        <w:rPr>
          <w:rFonts w:ascii="Times New Roman" w:eastAsia="Times New Roman" w:hAnsi="Times New Roman" w:cs="Times New Roman"/>
          <w:color w:val="000000"/>
          <w:sz w:val="24"/>
        </w:rPr>
        <w:t xml:space="preserve"> round will be held. Advancement to and seeding in elimination rounds will be first based upon record, followed by adjusted speaker points, then total speaker points, next by opposition record, and finally by </w:t>
      </w:r>
      <w:proofErr w:type="spellStart"/>
      <w:r w:rsidRPr="007727F8">
        <w:rPr>
          <w:rFonts w:ascii="Times New Roman" w:eastAsia="Times New Roman" w:hAnsi="Times New Roman" w:cs="Times New Roman"/>
          <w:color w:val="000000"/>
          <w:sz w:val="24"/>
        </w:rPr>
        <w:t>ZScore</w:t>
      </w:r>
      <w:proofErr w:type="spellEnd"/>
      <w:r w:rsidRPr="007727F8">
        <w:rPr>
          <w:rFonts w:ascii="Times New Roman" w:eastAsia="Times New Roman" w:hAnsi="Times New Roman" w:cs="Times New Roman"/>
          <w:color w:val="000000"/>
          <w:sz w:val="24"/>
        </w:rPr>
        <w:t>.  In elimination rounds, brackets will NOT be broken.  We will attempt to clear all winning records in Open and Novice debate as practical.</w:t>
      </w:r>
    </w:p>
    <w:p w14:paraId="32E626AA" w14:textId="77777777" w:rsidR="007727F8" w:rsidRPr="007727F8" w:rsidRDefault="007727F8" w:rsidP="007727F8">
      <w:pPr>
        <w:rPr>
          <w:rFonts w:ascii="Times New Roman" w:hAnsi="Times New Roman" w:cs="Times New Roman"/>
          <w:sz w:val="24"/>
        </w:rPr>
      </w:pPr>
      <w:r w:rsidRPr="007727F8">
        <w:rPr>
          <w:rFonts w:ascii="Times New Roman" w:eastAsia="Times New Roman" w:hAnsi="Times New Roman" w:cs="Times New Roman"/>
          <w:b/>
          <w:bCs/>
          <w:color w:val="000000"/>
          <w:sz w:val="24"/>
        </w:rPr>
        <w:t>NPDA DEBATE AWARDS: </w:t>
      </w:r>
      <w:r w:rsidRPr="007727F8">
        <w:rPr>
          <w:rFonts w:ascii="Times New Roman" w:eastAsia="Times New Roman" w:hAnsi="Times New Roman" w:cs="Times New Roman"/>
          <w:color w:val="000000"/>
          <w:sz w:val="24"/>
        </w:rPr>
        <w:t>We will offer awards for every team advancing to elimination rounds and will give awards to the top 10 speakers in each division. Speaker points will be determined using adjusted points, total points, double adjusted points, and judge variance (in that order). We will not do sweepstakes in the debate categories.</w:t>
      </w:r>
    </w:p>
    <w:p w14:paraId="426618FB" w14:textId="77777777" w:rsidR="007727F8" w:rsidRPr="007727F8" w:rsidRDefault="007727F8" w:rsidP="007727F8">
      <w:pPr>
        <w:spacing w:before="100" w:beforeAutospacing="1" w:after="100" w:afterAutospacing="1"/>
        <w:rPr>
          <w:rFonts w:ascii="Times New Roman" w:eastAsia="Times New Roman" w:hAnsi="Times New Roman" w:cs="Times New Roman"/>
          <w:b/>
          <w:bCs/>
          <w:color w:val="000000"/>
          <w:sz w:val="24"/>
          <w:bdr w:val="none" w:sz="0" w:space="0" w:color="auto" w:frame="1"/>
        </w:rPr>
      </w:pPr>
      <w:r w:rsidRPr="007727F8">
        <w:rPr>
          <w:rFonts w:ascii="Times New Roman" w:eastAsia="Times New Roman" w:hAnsi="Times New Roman" w:cs="Times New Roman"/>
          <w:b/>
          <w:bCs/>
          <w:color w:val="000000"/>
          <w:sz w:val="24"/>
        </w:rPr>
        <w:t>PARLI </w:t>
      </w:r>
      <w:r w:rsidRPr="007727F8">
        <w:rPr>
          <w:rFonts w:ascii="Times New Roman" w:eastAsia="Times New Roman" w:hAnsi="Times New Roman" w:cs="Times New Roman"/>
          <w:b/>
          <w:bCs/>
          <w:color w:val="000000"/>
          <w:sz w:val="24"/>
          <w:bdr w:val="none" w:sz="0" w:space="0" w:color="auto" w:frame="1"/>
        </w:rPr>
        <w:t>SCHEDULE:</w:t>
      </w:r>
    </w:p>
    <w:p w14:paraId="61D92B20" w14:textId="77777777" w:rsidR="007727F8" w:rsidRPr="007727F8" w:rsidRDefault="007727F8" w:rsidP="007727F8">
      <w:pPr>
        <w:pStyle w:val="NoSpacing"/>
        <w:rPr>
          <w:rFonts w:ascii="Times New Roman" w:hAnsi="Times New Roman" w:cs="Times New Roman"/>
          <w:b/>
          <w:bCs/>
          <w:bdr w:val="none" w:sz="0" w:space="0" w:color="auto" w:frame="1"/>
        </w:rPr>
      </w:pPr>
      <w:r w:rsidRPr="007727F8">
        <w:rPr>
          <w:rFonts w:ascii="Times New Roman" w:hAnsi="Times New Roman" w:cs="Times New Roman"/>
          <w:b/>
          <w:bCs/>
          <w:bdr w:val="none" w:sz="0" w:space="0" w:color="auto" w:frame="1"/>
        </w:rPr>
        <w:t>FRIDAY, Nov 1</w:t>
      </w:r>
    </w:p>
    <w:p w14:paraId="63585193" w14:textId="77777777" w:rsidR="007727F8" w:rsidRPr="007727F8" w:rsidRDefault="007727F8" w:rsidP="007727F8">
      <w:pPr>
        <w:pStyle w:val="NoSpacing"/>
        <w:rPr>
          <w:rFonts w:ascii="Times New Roman" w:hAnsi="Times New Roman" w:cs="Times New Roman"/>
          <w:b/>
          <w:bCs/>
          <w:bdr w:val="none" w:sz="0" w:space="0" w:color="auto" w:frame="1"/>
        </w:rPr>
      </w:pPr>
      <w:r w:rsidRPr="007727F8">
        <w:rPr>
          <w:rFonts w:ascii="Times New Roman" w:hAnsi="Times New Roman" w:cs="Times New Roman"/>
          <w:b/>
          <w:bCs/>
          <w:bdr w:val="none" w:sz="0" w:space="0" w:color="auto" w:frame="1"/>
        </w:rPr>
        <w:t>REGISTRATION 12:00 @ TBA</w:t>
      </w:r>
    </w:p>
    <w:p w14:paraId="4E3E6445" w14:textId="77777777" w:rsidR="007727F8" w:rsidRPr="007727F8" w:rsidRDefault="007727F8" w:rsidP="007727F8">
      <w:pPr>
        <w:pStyle w:val="NoSpacing"/>
        <w:rPr>
          <w:rFonts w:ascii="Times New Roman" w:hAnsi="Times New Roman" w:cs="Times New Roman"/>
          <w:b/>
          <w:bCs/>
          <w:bdr w:val="none" w:sz="0" w:space="0" w:color="auto" w:frame="1"/>
        </w:rPr>
      </w:pPr>
    </w:p>
    <w:p w14:paraId="4A998C2C"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bdr w:val="none" w:sz="0" w:space="0" w:color="auto" w:frame="1"/>
        </w:rPr>
        <w:t xml:space="preserve">1:00         </w:t>
      </w:r>
      <w:r w:rsidRPr="007727F8">
        <w:rPr>
          <w:rFonts w:ascii="Times New Roman" w:hAnsi="Times New Roman" w:cs="Times New Roman"/>
          <w:bdr w:val="none" w:sz="0" w:space="0" w:color="auto" w:frame="1"/>
        </w:rPr>
        <w:tab/>
        <w:t>Topic Announced: Round 1</w:t>
      </w:r>
    </w:p>
    <w:p w14:paraId="7FA35D68"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bdr w:val="none" w:sz="0" w:space="0" w:color="auto" w:frame="1"/>
        </w:rPr>
        <w:t>1:25-2:35</w:t>
      </w:r>
      <w:r w:rsidRPr="007727F8">
        <w:rPr>
          <w:rFonts w:ascii="Times New Roman" w:hAnsi="Times New Roman" w:cs="Times New Roman"/>
          <w:bdr w:val="none" w:sz="0" w:space="0" w:color="auto" w:frame="1"/>
        </w:rPr>
        <w:tab/>
        <w:t>Round One NPDA Debate</w:t>
      </w:r>
    </w:p>
    <w:p w14:paraId="39434E6D" w14:textId="77777777" w:rsidR="007727F8" w:rsidRPr="007727F8" w:rsidRDefault="007727F8" w:rsidP="007727F8">
      <w:pPr>
        <w:pStyle w:val="NoSpacing"/>
        <w:rPr>
          <w:rFonts w:ascii="Times New Roman" w:hAnsi="Times New Roman" w:cs="Times New Roman"/>
          <w:bdr w:val="none" w:sz="0" w:space="0" w:color="auto" w:frame="1"/>
        </w:rPr>
      </w:pPr>
    </w:p>
    <w:p w14:paraId="662477F3"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bdr w:val="none" w:sz="0" w:space="0" w:color="auto" w:frame="1"/>
        </w:rPr>
        <w:t>2:45                </w:t>
      </w:r>
      <w:r w:rsidRPr="007727F8">
        <w:rPr>
          <w:rFonts w:ascii="Times New Roman" w:hAnsi="Times New Roman" w:cs="Times New Roman"/>
          <w:bdr w:val="none" w:sz="0" w:space="0" w:color="auto" w:frame="1"/>
        </w:rPr>
        <w:tab/>
        <w:t>Topic Announced: Round 2</w:t>
      </w:r>
    </w:p>
    <w:p w14:paraId="201A82A4"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bdr w:val="none" w:sz="0" w:space="0" w:color="auto" w:frame="1"/>
        </w:rPr>
        <w:t>3:10-4:20</w:t>
      </w:r>
      <w:r w:rsidRPr="007727F8">
        <w:rPr>
          <w:rFonts w:ascii="Times New Roman" w:hAnsi="Times New Roman" w:cs="Times New Roman"/>
          <w:bdr w:val="none" w:sz="0" w:space="0" w:color="auto" w:frame="1"/>
        </w:rPr>
        <w:tab/>
        <w:t>Round Two NPDA Debate</w:t>
      </w:r>
    </w:p>
    <w:p w14:paraId="34128D7E" w14:textId="77777777" w:rsidR="007727F8" w:rsidRPr="007727F8" w:rsidRDefault="007727F8" w:rsidP="007727F8">
      <w:pPr>
        <w:spacing w:before="100" w:beforeAutospacing="1" w:after="100" w:afterAutospacing="1"/>
        <w:rPr>
          <w:rFonts w:ascii="Times New Roman" w:eastAsia="Times New Roman" w:hAnsi="Times New Roman" w:cs="Times New Roman"/>
          <w:b/>
          <w:bCs/>
          <w:color w:val="000000"/>
          <w:sz w:val="24"/>
          <w:bdr w:val="none" w:sz="0" w:space="0" w:color="auto" w:frame="1"/>
        </w:rPr>
      </w:pPr>
      <w:r w:rsidRPr="007727F8">
        <w:rPr>
          <w:rFonts w:ascii="Times New Roman" w:eastAsia="Times New Roman" w:hAnsi="Times New Roman" w:cs="Times New Roman"/>
          <w:b/>
          <w:bCs/>
          <w:color w:val="000000"/>
          <w:sz w:val="24"/>
          <w:bdr w:val="none" w:sz="0" w:space="0" w:color="auto" w:frame="1"/>
        </w:rPr>
        <w:t>4:30-5:30</w:t>
      </w:r>
      <w:r w:rsidRPr="007727F8">
        <w:rPr>
          <w:rFonts w:ascii="Times New Roman" w:eastAsia="Times New Roman" w:hAnsi="Times New Roman" w:cs="Times New Roman"/>
          <w:b/>
          <w:bCs/>
          <w:color w:val="000000"/>
          <w:sz w:val="24"/>
          <w:bdr w:val="none" w:sz="0" w:space="0" w:color="auto" w:frame="1"/>
        </w:rPr>
        <w:tab/>
        <w:t xml:space="preserve">DINNER (Provided) </w:t>
      </w:r>
    </w:p>
    <w:p w14:paraId="46CAF24A" w14:textId="77777777" w:rsidR="007727F8" w:rsidRPr="007727F8" w:rsidRDefault="007727F8" w:rsidP="007727F8">
      <w:pPr>
        <w:pStyle w:val="NoSpacing"/>
        <w:rPr>
          <w:rFonts w:ascii="Times New Roman" w:hAnsi="Times New Roman" w:cs="Times New Roman"/>
          <w:bdr w:val="none" w:sz="0" w:space="0" w:color="auto" w:frame="1"/>
        </w:rPr>
      </w:pPr>
      <w:r w:rsidRPr="007727F8">
        <w:rPr>
          <w:rFonts w:ascii="Times New Roman" w:hAnsi="Times New Roman" w:cs="Times New Roman"/>
          <w:bdr w:val="none" w:sz="0" w:space="0" w:color="auto" w:frame="1"/>
        </w:rPr>
        <w:t xml:space="preserve">5:35                </w:t>
      </w:r>
      <w:r w:rsidRPr="007727F8">
        <w:rPr>
          <w:rFonts w:ascii="Times New Roman" w:hAnsi="Times New Roman" w:cs="Times New Roman"/>
          <w:bdr w:val="none" w:sz="0" w:space="0" w:color="auto" w:frame="1"/>
        </w:rPr>
        <w:tab/>
        <w:t>Topic Announced: Round 3</w:t>
      </w:r>
    </w:p>
    <w:p w14:paraId="72BDE0B7" w14:textId="77777777" w:rsidR="007727F8" w:rsidRPr="007727F8" w:rsidRDefault="007727F8" w:rsidP="007727F8">
      <w:pPr>
        <w:pStyle w:val="NoSpacing"/>
        <w:rPr>
          <w:rFonts w:ascii="Times New Roman" w:hAnsi="Times New Roman" w:cs="Times New Roman"/>
          <w:bdr w:val="none" w:sz="0" w:space="0" w:color="auto" w:frame="1"/>
        </w:rPr>
      </w:pPr>
      <w:r w:rsidRPr="007727F8">
        <w:rPr>
          <w:rFonts w:ascii="Times New Roman" w:hAnsi="Times New Roman" w:cs="Times New Roman"/>
          <w:bdr w:val="none" w:sz="0" w:space="0" w:color="auto" w:frame="1"/>
        </w:rPr>
        <w:lastRenderedPageBreak/>
        <w:t xml:space="preserve">6:00-7:15 </w:t>
      </w:r>
      <w:r w:rsidRPr="007727F8">
        <w:rPr>
          <w:rFonts w:ascii="Times New Roman" w:hAnsi="Times New Roman" w:cs="Times New Roman"/>
          <w:bdr w:val="none" w:sz="0" w:space="0" w:color="auto" w:frame="1"/>
        </w:rPr>
        <w:tab/>
        <w:t>Round Three NPDA Debate</w:t>
      </w:r>
    </w:p>
    <w:p w14:paraId="7962B288" w14:textId="77777777" w:rsidR="007727F8" w:rsidRPr="007727F8" w:rsidRDefault="007727F8" w:rsidP="007727F8">
      <w:pPr>
        <w:pStyle w:val="NoSpacing"/>
        <w:rPr>
          <w:rFonts w:ascii="Times New Roman" w:hAnsi="Times New Roman" w:cs="Times New Roman"/>
          <w:bdr w:val="none" w:sz="0" w:space="0" w:color="auto" w:frame="1"/>
        </w:rPr>
      </w:pPr>
    </w:p>
    <w:p w14:paraId="5A67F488" w14:textId="77777777" w:rsidR="007727F8" w:rsidRPr="007727F8" w:rsidRDefault="007727F8" w:rsidP="007727F8">
      <w:pPr>
        <w:pStyle w:val="NoSpacing"/>
        <w:rPr>
          <w:rFonts w:ascii="Times New Roman" w:hAnsi="Times New Roman" w:cs="Times New Roman"/>
          <w:b/>
          <w:bCs/>
          <w:bdr w:val="none" w:sz="0" w:space="0" w:color="auto" w:frame="1"/>
        </w:rPr>
      </w:pPr>
      <w:proofErr w:type="gramStart"/>
      <w:r w:rsidRPr="007727F8">
        <w:rPr>
          <w:rFonts w:ascii="Times New Roman" w:hAnsi="Times New Roman" w:cs="Times New Roman"/>
          <w:b/>
          <w:bCs/>
          <w:bdr w:val="none" w:sz="0" w:space="0" w:color="auto" w:frame="1"/>
        </w:rPr>
        <w:t xml:space="preserve">SATURDAY,   </w:t>
      </w:r>
      <w:proofErr w:type="gramEnd"/>
      <w:r w:rsidRPr="007727F8">
        <w:rPr>
          <w:rFonts w:ascii="Times New Roman" w:hAnsi="Times New Roman" w:cs="Times New Roman"/>
          <w:b/>
          <w:bCs/>
          <w:bdr w:val="none" w:sz="0" w:space="0" w:color="auto" w:frame="1"/>
        </w:rPr>
        <w:t xml:space="preserve">Nov 2, 2019 </w:t>
      </w:r>
    </w:p>
    <w:p w14:paraId="611CD940"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bdr w:val="none" w:sz="0" w:space="0" w:color="auto" w:frame="1"/>
        </w:rPr>
        <w:t xml:space="preserve">8:30 </w:t>
      </w:r>
      <w:r w:rsidRPr="007727F8">
        <w:rPr>
          <w:rFonts w:ascii="Times New Roman" w:hAnsi="Times New Roman" w:cs="Times New Roman"/>
          <w:bdr w:val="none" w:sz="0" w:space="0" w:color="auto" w:frame="1"/>
        </w:rPr>
        <w:tab/>
      </w:r>
      <w:r w:rsidRPr="007727F8">
        <w:rPr>
          <w:rFonts w:ascii="Times New Roman" w:hAnsi="Times New Roman" w:cs="Times New Roman"/>
          <w:bdr w:val="none" w:sz="0" w:space="0" w:color="auto" w:frame="1"/>
        </w:rPr>
        <w:tab/>
        <w:t>Topic Announced: Round 5</w:t>
      </w:r>
    </w:p>
    <w:p w14:paraId="2AC74FE8" w14:textId="77777777" w:rsidR="007727F8" w:rsidRPr="007727F8" w:rsidRDefault="007727F8" w:rsidP="007727F8">
      <w:pPr>
        <w:pStyle w:val="NoSpacing"/>
        <w:rPr>
          <w:rFonts w:ascii="Times New Roman" w:hAnsi="Times New Roman" w:cs="Times New Roman"/>
          <w:bdr w:val="none" w:sz="0" w:space="0" w:color="auto" w:frame="1"/>
        </w:rPr>
      </w:pPr>
      <w:r w:rsidRPr="007727F8">
        <w:rPr>
          <w:rFonts w:ascii="Times New Roman" w:hAnsi="Times New Roman" w:cs="Times New Roman"/>
          <w:bdr w:val="none" w:sz="0" w:space="0" w:color="auto" w:frame="1"/>
        </w:rPr>
        <w:t>8:55- 10:00</w:t>
      </w:r>
      <w:r w:rsidRPr="007727F8">
        <w:rPr>
          <w:rFonts w:ascii="Times New Roman" w:hAnsi="Times New Roman" w:cs="Times New Roman"/>
          <w:bdr w:val="none" w:sz="0" w:space="0" w:color="auto" w:frame="1"/>
        </w:rPr>
        <w:tab/>
        <w:t>Round Five NPDA Debate</w:t>
      </w:r>
    </w:p>
    <w:p w14:paraId="3B514116" w14:textId="77777777" w:rsidR="007727F8" w:rsidRPr="007727F8" w:rsidRDefault="007727F8" w:rsidP="007727F8">
      <w:pPr>
        <w:pStyle w:val="NoSpacing"/>
        <w:rPr>
          <w:rFonts w:ascii="Times New Roman" w:hAnsi="Times New Roman" w:cs="Times New Roman"/>
          <w:bdr w:val="none" w:sz="0" w:space="0" w:color="auto" w:frame="1"/>
        </w:rPr>
      </w:pPr>
    </w:p>
    <w:p w14:paraId="373ABF9C"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 xml:space="preserve">10:10                 </w:t>
      </w:r>
      <w:r w:rsidRPr="007727F8">
        <w:rPr>
          <w:rFonts w:ascii="Times New Roman" w:hAnsi="Times New Roman" w:cs="Times New Roman"/>
        </w:rPr>
        <w:tab/>
        <w:t>Topic Announced: Round 6</w:t>
      </w:r>
    </w:p>
    <w:p w14:paraId="63D59C9C"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10:35-11:45</w:t>
      </w:r>
      <w:r w:rsidRPr="007727F8">
        <w:rPr>
          <w:rFonts w:ascii="Times New Roman" w:hAnsi="Times New Roman" w:cs="Times New Roman"/>
        </w:rPr>
        <w:tab/>
        <w:t>Round Six NPDA Debate</w:t>
      </w:r>
    </w:p>
    <w:p w14:paraId="14E5FDD1" w14:textId="77777777" w:rsidR="007727F8" w:rsidRPr="007727F8" w:rsidRDefault="007727F8" w:rsidP="007727F8">
      <w:pPr>
        <w:pStyle w:val="NoSpacing"/>
        <w:rPr>
          <w:rFonts w:ascii="Times New Roman" w:hAnsi="Times New Roman" w:cs="Times New Roman"/>
        </w:rPr>
      </w:pPr>
    </w:p>
    <w:p w14:paraId="5646F90A"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11:50              </w:t>
      </w:r>
      <w:r w:rsidRPr="007727F8">
        <w:rPr>
          <w:rFonts w:ascii="Times New Roman" w:hAnsi="Times New Roman" w:cs="Times New Roman"/>
        </w:rPr>
        <w:tab/>
        <w:t xml:space="preserve">Topic Announced: </w:t>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1</w:t>
      </w:r>
    </w:p>
    <w:p w14:paraId="7BCCE4B9"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 xml:space="preserve">12:20- 1:30       </w:t>
      </w:r>
      <w:r w:rsidRPr="007727F8">
        <w:rPr>
          <w:rFonts w:ascii="Times New Roman" w:hAnsi="Times New Roman" w:cs="Times New Roman"/>
        </w:rPr>
        <w:tab/>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1 NPDA Debate</w:t>
      </w:r>
    </w:p>
    <w:p w14:paraId="7E6F8337" w14:textId="77777777" w:rsidR="007727F8" w:rsidRPr="007727F8" w:rsidRDefault="007727F8" w:rsidP="007727F8">
      <w:pPr>
        <w:spacing w:before="100" w:beforeAutospacing="1" w:after="100" w:afterAutospacing="1"/>
        <w:rPr>
          <w:rFonts w:ascii="Times New Roman" w:eastAsia="Times New Roman" w:hAnsi="Times New Roman" w:cs="Times New Roman"/>
          <w:b/>
          <w:bCs/>
          <w:color w:val="000000"/>
          <w:sz w:val="24"/>
        </w:rPr>
      </w:pPr>
      <w:r w:rsidRPr="007727F8">
        <w:rPr>
          <w:rFonts w:ascii="Times New Roman" w:eastAsia="Times New Roman" w:hAnsi="Times New Roman" w:cs="Times New Roman"/>
          <w:b/>
          <w:bCs/>
          <w:color w:val="000000"/>
          <w:sz w:val="24"/>
        </w:rPr>
        <w:t>LUNCH/ AWARDS 1:30- 2:40</w:t>
      </w:r>
    </w:p>
    <w:p w14:paraId="1709D87C"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2:45</w:t>
      </w:r>
      <w:r w:rsidRPr="007727F8">
        <w:rPr>
          <w:rFonts w:ascii="Times New Roman" w:hAnsi="Times New Roman" w:cs="Times New Roman"/>
        </w:rPr>
        <w:tab/>
      </w:r>
      <w:r w:rsidRPr="007727F8">
        <w:rPr>
          <w:rFonts w:ascii="Times New Roman" w:hAnsi="Times New Roman" w:cs="Times New Roman"/>
        </w:rPr>
        <w:tab/>
        <w:t xml:space="preserve">Topic Announced: </w:t>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2</w:t>
      </w:r>
    </w:p>
    <w:p w14:paraId="6FC2B821"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3:05- 4:15</w:t>
      </w:r>
      <w:r w:rsidRPr="007727F8">
        <w:rPr>
          <w:rFonts w:ascii="Times New Roman" w:hAnsi="Times New Roman" w:cs="Times New Roman"/>
        </w:rPr>
        <w:tab/>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2 NPDA Debate</w:t>
      </w:r>
    </w:p>
    <w:p w14:paraId="1C1EB4D7" w14:textId="77777777" w:rsidR="007727F8" w:rsidRPr="007727F8" w:rsidRDefault="007727F8" w:rsidP="007727F8">
      <w:pPr>
        <w:spacing w:before="100" w:beforeAutospacing="1" w:after="100" w:afterAutospacing="1"/>
        <w:rPr>
          <w:rFonts w:ascii="Times New Roman" w:eastAsia="Times New Roman" w:hAnsi="Times New Roman" w:cs="Times New Roman"/>
          <w:b/>
          <w:bCs/>
          <w:color w:val="000000"/>
          <w:sz w:val="24"/>
        </w:rPr>
      </w:pPr>
      <w:r w:rsidRPr="007727F8">
        <w:rPr>
          <w:rFonts w:ascii="Times New Roman" w:eastAsia="Times New Roman" w:hAnsi="Times New Roman" w:cs="Times New Roman"/>
          <w:b/>
          <w:bCs/>
          <w:color w:val="000000"/>
          <w:sz w:val="24"/>
        </w:rPr>
        <w:t>DINNER BREAK 4:15-5:00</w:t>
      </w:r>
    </w:p>
    <w:p w14:paraId="610C507B" w14:textId="77777777" w:rsidR="007727F8" w:rsidRPr="007727F8" w:rsidRDefault="007727F8" w:rsidP="007727F8">
      <w:pPr>
        <w:pStyle w:val="NoSpacing"/>
        <w:rPr>
          <w:rFonts w:ascii="Times New Roman" w:hAnsi="Times New Roman" w:cs="Times New Roman"/>
        </w:rPr>
      </w:pPr>
      <w:r w:rsidRPr="007727F8">
        <w:rPr>
          <w:rFonts w:ascii="Times New Roman" w:eastAsia="Times New Roman" w:hAnsi="Times New Roman" w:cs="Times New Roman"/>
          <w:color w:val="000000"/>
        </w:rPr>
        <w:t xml:space="preserve">5:10       </w:t>
      </w:r>
      <w:r w:rsidRPr="007727F8">
        <w:rPr>
          <w:rFonts w:ascii="Times New Roman" w:eastAsia="Times New Roman" w:hAnsi="Times New Roman" w:cs="Times New Roman"/>
          <w:b/>
          <w:bCs/>
          <w:color w:val="000000"/>
        </w:rPr>
        <w:tab/>
      </w:r>
      <w:r w:rsidRPr="007727F8">
        <w:rPr>
          <w:rFonts w:ascii="Times New Roman" w:hAnsi="Times New Roman" w:cs="Times New Roman"/>
        </w:rPr>
        <w:t xml:space="preserve">Topic Announced: </w:t>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3</w:t>
      </w:r>
    </w:p>
    <w:p w14:paraId="30785740"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5:35- 6:50</w:t>
      </w:r>
      <w:r w:rsidRPr="007727F8">
        <w:rPr>
          <w:rFonts w:ascii="Times New Roman" w:hAnsi="Times New Roman" w:cs="Times New Roman"/>
        </w:rPr>
        <w:tab/>
        <w:t xml:space="preserve"> </w:t>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3 NPDA Debate</w:t>
      </w:r>
    </w:p>
    <w:p w14:paraId="13B8008E" w14:textId="77777777" w:rsidR="007727F8" w:rsidRPr="007727F8" w:rsidRDefault="007727F8" w:rsidP="007727F8">
      <w:pPr>
        <w:pStyle w:val="NoSpacing"/>
        <w:rPr>
          <w:rFonts w:ascii="Times New Roman" w:hAnsi="Times New Roman" w:cs="Times New Roman"/>
        </w:rPr>
      </w:pPr>
    </w:p>
    <w:p w14:paraId="14F9F3F2"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 xml:space="preserve">7:00                    Topic Announced: </w:t>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4</w:t>
      </w:r>
    </w:p>
    <w:p w14:paraId="541052C5" w14:textId="77777777" w:rsidR="007727F8" w:rsidRPr="007727F8" w:rsidRDefault="007727F8" w:rsidP="007727F8">
      <w:pPr>
        <w:pStyle w:val="NoSpacing"/>
        <w:rPr>
          <w:rFonts w:ascii="Times New Roman" w:eastAsia="Times New Roman" w:hAnsi="Times New Roman" w:cs="Times New Roman"/>
          <w:b/>
          <w:bCs/>
          <w:color w:val="000000"/>
        </w:rPr>
      </w:pPr>
      <w:r w:rsidRPr="007727F8">
        <w:rPr>
          <w:rFonts w:ascii="Times New Roman" w:hAnsi="Times New Roman" w:cs="Times New Roman"/>
        </w:rPr>
        <w:t xml:space="preserve">7:25- 9:00 </w:t>
      </w:r>
      <w:r w:rsidRPr="007727F8">
        <w:rPr>
          <w:rFonts w:ascii="Times New Roman" w:hAnsi="Times New Roman" w:cs="Times New Roman"/>
        </w:rPr>
        <w:tab/>
        <w:t xml:space="preserve"> </w:t>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4 NPDA Debate </w:t>
      </w:r>
    </w:p>
    <w:p w14:paraId="114430D4" w14:textId="77777777" w:rsidR="007727F8" w:rsidRPr="007727F8" w:rsidRDefault="007727F8" w:rsidP="007727F8">
      <w:pPr>
        <w:pStyle w:val="NoSpacing"/>
        <w:rPr>
          <w:rFonts w:ascii="Times New Roman" w:hAnsi="Times New Roman" w:cs="Times New Roman"/>
        </w:rPr>
      </w:pPr>
    </w:p>
    <w:p w14:paraId="0011DFA7"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 xml:space="preserve">If necessary </w:t>
      </w:r>
    </w:p>
    <w:p w14:paraId="48BDCAB5"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 xml:space="preserve">9:00                    Topic Announced: </w:t>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5</w:t>
      </w:r>
    </w:p>
    <w:p w14:paraId="34164EB5"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 xml:space="preserve">9:25-10:45 </w:t>
      </w:r>
      <w:r w:rsidRPr="007727F8">
        <w:rPr>
          <w:rFonts w:ascii="Times New Roman" w:hAnsi="Times New Roman" w:cs="Times New Roman"/>
        </w:rPr>
        <w:tab/>
        <w:t xml:space="preserve"> </w:t>
      </w:r>
      <w:proofErr w:type="spellStart"/>
      <w:r w:rsidRPr="007727F8">
        <w:rPr>
          <w:rFonts w:ascii="Times New Roman" w:hAnsi="Times New Roman" w:cs="Times New Roman"/>
        </w:rPr>
        <w:t>Elim</w:t>
      </w:r>
      <w:proofErr w:type="spellEnd"/>
      <w:r w:rsidRPr="007727F8">
        <w:rPr>
          <w:rFonts w:ascii="Times New Roman" w:hAnsi="Times New Roman" w:cs="Times New Roman"/>
        </w:rPr>
        <w:t xml:space="preserve"> 5 NPDA Debate</w:t>
      </w:r>
    </w:p>
    <w:p w14:paraId="56D64BC5" w14:textId="77777777" w:rsidR="007727F8" w:rsidRPr="007727F8" w:rsidRDefault="007727F8" w:rsidP="007727F8">
      <w:pPr>
        <w:pStyle w:val="NoSpacing"/>
        <w:rPr>
          <w:rFonts w:ascii="Times New Roman" w:hAnsi="Times New Roman" w:cs="Times New Roman"/>
        </w:rPr>
      </w:pPr>
    </w:p>
    <w:p w14:paraId="7625B27C" w14:textId="77777777" w:rsidR="007727F8" w:rsidRPr="007727F8" w:rsidRDefault="007727F8" w:rsidP="007727F8">
      <w:pPr>
        <w:pStyle w:val="NoSpacing"/>
        <w:rPr>
          <w:rFonts w:ascii="Times New Roman" w:hAnsi="Times New Roman" w:cs="Times New Roman"/>
        </w:rPr>
      </w:pPr>
    </w:p>
    <w:p w14:paraId="1F3D2ACC" w14:textId="77777777" w:rsidR="007727F8" w:rsidRPr="007727F8" w:rsidRDefault="007727F8" w:rsidP="007727F8">
      <w:pPr>
        <w:pStyle w:val="NoSpacing"/>
        <w:rPr>
          <w:rFonts w:ascii="Times New Roman" w:eastAsia="Times New Roman" w:hAnsi="Times New Roman" w:cs="Times New Roman"/>
          <w:b/>
          <w:bCs/>
          <w:color w:val="000000"/>
          <w:u w:val="single"/>
        </w:rPr>
      </w:pPr>
      <w:r w:rsidRPr="007727F8">
        <w:rPr>
          <w:rFonts w:ascii="Times New Roman" w:eastAsia="Times New Roman" w:hAnsi="Times New Roman" w:cs="Times New Roman"/>
          <w:b/>
          <w:bCs/>
          <w:color w:val="000000"/>
          <w:u w:val="single"/>
        </w:rPr>
        <w:t>BRITISH PARLIAMENTARY DEBATE</w:t>
      </w:r>
    </w:p>
    <w:p w14:paraId="089F8F62" w14:textId="77777777" w:rsidR="007727F8" w:rsidRPr="007727F8" w:rsidRDefault="007727F8" w:rsidP="007727F8">
      <w:pPr>
        <w:pStyle w:val="NoSpacing"/>
        <w:rPr>
          <w:rFonts w:ascii="Times New Roman" w:eastAsia="Times New Roman" w:hAnsi="Times New Roman" w:cs="Times New Roman"/>
          <w:bCs/>
          <w:color w:val="000000"/>
        </w:rPr>
      </w:pPr>
    </w:p>
    <w:p w14:paraId="6C4C49B6"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 xml:space="preserve">We are pleased to announce the addition of British Parliamentary Debate to our annual intercollegiate tournament! The BP tournament will run on </w:t>
      </w:r>
      <w:r w:rsidRPr="007727F8">
        <w:rPr>
          <w:rFonts w:ascii="Times New Roman" w:hAnsi="Times New Roman" w:cs="Times New Roman"/>
          <w:b/>
          <w:sz w:val="24"/>
        </w:rPr>
        <w:t>Saturday, November 2</w:t>
      </w:r>
      <w:r w:rsidRPr="007727F8">
        <w:rPr>
          <w:rFonts w:ascii="Times New Roman" w:hAnsi="Times New Roman" w:cs="Times New Roman"/>
          <w:sz w:val="24"/>
        </w:rPr>
        <w:t xml:space="preserve"> and </w:t>
      </w:r>
      <w:r w:rsidRPr="007727F8">
        <w:rPr>
          <w:rFonts w:ascii="Times New Roman" w:hAnsi="Times New Roman" w:cs="Times New Roman"/>
          <w:b/>
          <w:sz w:val="24"/>
        </w:rPr>
        <w:t>Sunday, November 3</w:t>
      </w:r>
      <w:r w:rsidRPr="007727F8">
        <w:rPr>
          <w:rFonts w:ascii="Times New Roman" w:hAnsi="Times New Roman" w:cs="Times New Roman"/>
          <w:sz w:val="24"/>
        </w:rPr>
        <w:t>, with 5 preliminary rounds on Saturday and the last preliminary debate and all elimination debates on Sunday (see schedule below).</w:t>
      </w:r>
    </w:p>
    <w:p w14:paraId="45B4C447"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Chief Adjudicator: Angie Tinker, Pacific Lutheran University</w:t>
      </w:r>
    </w:p>
    <w:p w14:paraId="42DAA6B1" w14:textId="77777777" w:rsidR="007727F8" w:rsidRPr="007727F8" w:rsidRDefault="007727F8" w:rsidP="007727F8">
      <w:pPr>
        <w:rPr>
          <w:rFonts w:ascii="Times New Roman" w:hAnsi="Times New Roman" w:cs="Times New Roman"/>
          <w:sz w:val="24"/>
        </w:rPr>
      </w:pPr>
    </w:p>
    <w:p w14:paraId="5939B867"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b/>
          <w:sz w:val="24"/>
        </w:rPr>
        <w:t>FEES:</w:t>
      </w:r>
      <w:r w:rsidRPr="007727F8">
        <w:rPr>
          <w:rFonts w:ascii="Times New Roman" w:hAnsi="Times New Roman" w:cs="Times New Roman"/>
          <w:sz w:val="24"/>
        </w:rPr>
        <w:t xml:space="preserve"> $60 per team and $20 per judge. As a courtesy to folks traveling from afar, we will offer a $15 discount </w:t>
      </w:r>
      <w:r w:rsidRPr="007727F8">
        <w:rPr>
          <w:rFonts w:ascii="Times New Roman" w:hAnsi="Times New Roman" w:cs="Times New Roman"/>
          <w:i/>
          <w:sz w:val="24"/>
        </w:rPr>
        <w:t>per</w:t>
      </w:r>
      <w:r w:rsidRPr="007727F8">
        <w:rPr>
          <w:rFonts w:ascii="Times New Roman" w:hAnsi="Times New Roman" w:cs="Times New Roman"/>
          <w:sz w:val="24"/>
        </w:rPr>
        <w:t xml:space="preserve"> 250 miles a team travels to get to CSU Long Beach. A team traveling 250-499 miles to Long Beach will pay $45 per team and $20 per judge; 500-749 miles $30 per team and $20 per judge, and so on.</w:t>
      </w:r>
    </w:p>
    <w:p w14:paraId="16643B09"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If there are enough entrants, the tournament will feature a “novice breakout” during the first and/or second elimination debates.</w:t>
      </w:r>
    </w:p>
    <w:p w14:paraId="1E39862A" w14:textId="77777777" w:rsidR="007727F8" w:rsidRPr="007727F8" w:rsidRDefault="007727F8" w:rsidP="007727F8">
      <w:pPr>
        <w:rPr>
          <w:rFonts w:ascii="Times New Roman" w:hAnsi="Times New Roman" w:cs="Times New Roman"/>
          <w:sz w:val="24"/>
        </w:rPr>
      </w:pPr>
    </w:p>
    <w:p w14:paraId="1FDCAE16" w14:textId="77777777" w:rsidR="007727F8" w:rsidRPr="007727F8" w:rsidRDefault="007727F8" w:rsidP="007727F8">
      <w:pPr>
        <w:rPr>
          <w:rFonts w:ascii="Times New Roman" w:hAnsi="Times New Roman" w:cs="Times New Roman"/>
          <w:sz w:val="24"/>
        </w:rPr>
      </w:pPr>
    </w:p>
    <w:p w14:paraId="700F37A3" w14:textId="77777777" w:rsidR="007727F8" w:rsidRPr="007727F8" w:rsidRDefault="007727F8" w:rsidP="007727F8">
      <w:pPr>
        <w:rPr>
          <w:rFonts w:ascii="Times New Roman" w:hAnsi="Times New Roman" w:cs="Times New Roman"/>
          <w:b/>
          <w:sz w:val="24"/>
        </w:rPr>
      </w:pPr>
      <w:r w:rsidRPr="007727F8">
        <w:rPr>
          <w:rFonts w:ascii="Times New Roman" w:hAnsi="Times New Roman" w:cs="Times New Roman"/>
          <w:b/>
          <w:sz w:val="24"/>
        </w:rPr>
        <w:lastRenderedPageBreak/>
        <w:t>British Parliamentary Debate Schedule – Saturday, November 2</w:t>
      </w:r>
    </w:p>
    <w:p w14:paraId="12D66A85"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Registration – 7:30am</w:t>
      </w:r>
    </w:p>
    <w:p w14:paraId="46C11EFF"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Round 1 Topics Drawn – 8:00am</w:t>
      </w:r>
    </w:p>
    <w:p w14:paraId="79CEFCB1"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Round 1 – 8:15am</w:t>
      </w:r>
    </w:p>
    <w:p w14:paraId="14C10D43"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Round 2 – 10:00am</w:t>
      </w:r>
    </w:p>
    <w:p w14:paraId="4D2679AA"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Round 3 – 12:00pm</w:t>
      </w:r>
    </w:p>
    <w:p w14:paraId="58163CAF"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Lunch</w:t>
      </w:r>
    </w:p>
    <w:p w14:paraId="6822DBD1"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Round 4 – 3:15pm</w:t>
      </w:r>
    </w:p>
    <w:p w14:paraId="1C57BD64"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Round 5 – 5:15pm</w:t>
      </w:r>
    </w:p>
    <w:p w14:paraId="6D095E59" w14:textId="77777777" w:rsidR="007727F8" w:rsidRPr="007727F8" w:rsidRDefault="007727F8" w:rsidP="007727F8">
      <w:pPr>
        <w:rPr>
          <w:rFonts w:ascii="Times New Roman" w:hAnsi="Times New Roman" w:cs="Times New Roman"/>
          <w:sz w:val="24"/>
        </w:rPr>
      </w:pPr>
    </w:p>
    <w:p w14:paraId="1B755EF1" w14:textId="32208509" w:rsidR="007727F8" w:rsidRPr="007727F8" w:rsidRDefault="007727F8" w:rsidP="007727F8">
      <w:pPr>
        <w:rPr>
          <w:rFonts w:ascii="Times New Roman" w:hAnsi="Times New Roman" w:cs="Times New Roman"/>
          <w:b/>
          <w:sz w:val="24"/>
        </w:rPr>
      </w:pPr>
      <w:r w:rsidRPr="007727F8">
        <w:rPr>
          <w:rFonts w:ascii="Times New Roman" w:hAnsi="Times New Roman" w:cs="Times New Roman"/>
          <w:b/>
          <w:sz w:val="24"/>
        </w:rPr>
        <w:t xml:space="preserve">British Parliamentary Debate Schedule – </w:t>
      </w:r>
      <w:r w:rsidR="00AE6D27">
        <w:rPr>
          <w:rFonts w:ascii="Times New Roman" w:hAnsi="Times New Roman" w:cs="Times New Roman"/>
          <w:b/>
          <w:sz w:val="24"/>
        </w:rPr>
        <w:t>Sunday, November 3</w:t>
      </w:r>
      <w:bookmarkStart w:id="0" w:name="_GoBack"/>
      <w:bookmarkEnd w:id="0"/>
    </w:p>
    <w:p w14:paraId="00C7F887" w14:textId="77777777" w:rsidR="007727F8" w:rsidRPr="007727F8" w:rsidRDefault="007727F8" w:rsidP="007727F8">
      <w:pPr>
        <w:rPr>
          <w:rFonts w:ascii="Times New Roman" w:hAnsi="Times New Roman" w:cs="Times New Roman"/>
          <w:b/>
          <w:sz w:val="24"/>
        </w:rPr>
      </w:pPr>
    </w:p>
    <w:p w14:paraId="129616A2"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Round 6 – 8:00am</w:t>
      </w:r>
    </w:p>
    <w:p w14:paraId="22EEF230"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First Elimination Debate – 10:30am</w:t>
      </w:r>
    </w:p>
    <w:p w14:paraId="43CDD64B"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Awards – 12:00pm (or separate awards if other awards occur earlier)</w:t>
      </w:r>
    </w:p>
    <w:p w14:paraId="4AA2DBF1"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Lunch</w:t>
      </w:r>
    </w:p>
    <w:p w14:paraId="64DC82DE"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Second Elimination Debate – 3:00pm</w:t>
      </w:r>
    </w:p>
    <w:p w14:paraId="7A956213" w14:textId="77777777" w:rsidR="007727F8" w:rsidRPr="007727F8" w:rsidRDefault="007727F8" w:rsidP="007727F8">
      <w:pPr>
        <w:rPr>
          <w:rFonts w:ascii="Times New Roman" w:hAnsi="Times New Roman" w:cs="Times New Roman"/>
          <w:sz w:val="24"/>
        </w:rPr>
      </w:pPr>
      <w:r w:rsidRPr="007727F8">
        <w:rPr>
          <w:rFonts w:ascii="Times New Roman" w:hAnsi="Times New Roman" w:cs="Times New Roman"/>
          <w:sz w:val="24"/>
        </w:rPr>
        <w:t>Third Elimination Debate – 5:00pm</w:t>
      </w:r>
    </w:p>
    <w:p w14:paraId="4FE07487" w14:textId="77777777" w:rsidR="007727F8" w:rsidRPr="007727F8" w:rsidRDefault="007727F8" w:rsidP="007727F8">
      <w:pPr>
        <w:pStyle w:val="NoSpacing"/>
        <w:rPr>
          <w:rFonts w:ascii="Times New Roman" w:hAnsi="Times New Roman" w:cs="Times New Roman"/>
        </w:rPr>
      </w:pPr>
      <w:r w:rsidRPr="007727F8">
        <w:rPr>
          <w:rFonts w:ascii="Times New Roman" w:hAnsi="Times New Roman" w:cs="Times New Roman"/>
        </w:rPr>
        <w:t>Fourth Elimination Debate – 7:00pm (if necessary)</w:t>
      </w:r>
    </w:p>
    <w:p w14:paraId="70E3422C" w14:textId="77777777" w:rsidR="007727F8" w:rsidRPr="007727F8" w:rsidRDefault="007727F8" w:rsidP="007727F8">
      <w:pPr>
        <w:pStyle w:val="NoSpacing"/>
        <w:rPr>
          <w:rFonts w:ascii="Times New Roman" w:hAnsi="Times New Roman" w:cs="Times New Roman"/>
        </w:rPr>
      </w:pPr>
    </w:p>
    <w:p w14:paraId="596E77BC" w14:textId="77777777" w:rsidR="007727F8" w:rsidRPr="007727F8" w:rsidRDefault="007727F8" w:rsidP="007727F8">
      <w:pPr>
        <w:pStyle w:val="NoSpacing"/>
        <w:rPr>
          <w:rFonts w:ascii="Times New Roman" w:eastAsia="Times New Roman" w:hAnsi="Times New Roman" w:cs="Times New Roman"/>
          <w:b/>
          <w:bCs/>
          <w:color w:val="000000"/>
          <w:u w:val="single"/>
        </w:rPr>
      </w:pPr>
      <w:r w:rsidRPr="007727F8">
        <w:rPr>
          <w:rFonts w:ascii="Times New Roman" w:eastAsia="Times New Roman" w:hAnsi="Times New Roman" w:cs="Times New Roman"/>
          <w:b/>
          <w:bCs/>
          <w:color w:val="000000"/>
          <w:u w:val="single"/>
        </w:rPr>
        <w:t>SPEECH/INDIVIDUAL EVENTS</w:t>
      </w:r>
    </w:p>
    <w:p w14:paraId="7DF45AE8" w14:textId="77777777" w:rsidR="007727F8" w:rsidRPr="007727F8" w:rsidRDefault="007727F8" w:rsidP="007727F8">
      <w:pPr>
        <w:pStyle w:val="NoSpacing"/>
        <w:rPr>
          <w:rFonts w:ascii="Times New Roman" w:eastAsia="Times New Roman" w:hAnsi="Times New Roman" w:cs="Times New Roman"/>
          <w:bCs/>
          <w:color w:val="000000"/>
        </w:rPr>
      </w:pPr>
    </w:p>
    <w:p w14:paraId="225080E7" w14:textId="77777777" w:rsidR="007727F8" w:rsidRPr="007727F8" w:rsidRDefault="007727F8" w:rsidP="007727F8">
      <w:pPr>
        <w:pStyle w:val="Normal1"/>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Rules: We will be hosting a swing of 1-day, complete individual events tournaments.  Each day we will offer all 11 of the IE events offered at AFA and NFA.  We will default to all AFA rules for those events; please refer to their bylaws for specifics.</w:t>
      </w:r>
    </w:p>
    <w:p w14:paraId="056DD2E5" w14:textId="77777777" w:rsidR="007727F8" w:rsidRPr="007727F8" w:rsidRDefault="007727F8" w:rsidP="007727F8">
      <w:pPr>
        <w:pStyle w:val="Normal1"/>
        <w:rPr>
          <w:rFonts w:ascii="Times New Roman" w:eastAsia="Times New Roman" w:hAnsi="Times New Roman" w:cs="Times New Roman"/>
          <w:sz w:val="24"/>
          <w:szCs w:val="24"/>
        </w:rPr>
      </w:pPr>
    </w:p>
    <w:p w14:paraId="61405EC6" w14:textId="77777777" w:rsidR="007727F8" w:rsidRPr="007727F8" w:rsidRDefault="007727F8" w:rsidP="007727F8">
      <w:pPr>
        <w:pStyle w:val="Normal1"/>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u w:val="single"/>
        </w:rPr>
        <w:t>Events</w:t>
      </w:r>
      <w:r w:rsidRPr="007727F8">
        <w:rPr>
          <w:rFonts w:ascii="Times New Roman" w:eastAsia="Times New Roman" w:hAnsi="Times New Roman" w:cs="Times New Roman"/>
          <w:b/>
          <w:sz w:val="24"/>
          <w:szCs w:val="24"/>
        </w:rPr>
        <w:t>:</w:t>
      </w:r>
      <w:r w:rsidRPr="007727F8">
        <w:rPr>
          <w:rFonts w:ascii="Times New Roman" w:eastAsia="Times New Roman" w:hAnsi="Times New Roman" w:cs="Times New Roman"/>
          <w:sz w:val="24"/>
          <w:szCs w:val="24"/>
        </w:rPr>
        <w:t xml:space="preserve"> We will offer the following event spread across the following conflict patterns:</w:t>
      </w:r>
    </w:p>
    <w:p w14:paraId="7D80CBFC" w14:textId="77777777" w:rsidR="007727F8" w:rsidRPr="007727F8" w:rsidRDefault="007727F8" w:rsidP="007727F8">
      <w:pPr>
        <w:pStyle w:val="Normal1"/>
        <w:ind w:left="720"/>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Pattern A: Extemp, Informative, After Dinner Speaking, Prose, Poetry</w:t>
      </w:r>
    </w:p>
    <w:p w14:paraId="511E7EA1" w14:textId="77777777" w:rsidR="007727F8" w:rsidRPr="007727F8" w:rsidRDefault="007727F8" w:rsidP="007727F8">
      <w:pPr>
        <w:pStyle w:val="Normal1"/>
        <w:ind w:left="720"/>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Pattern B: Impromptu, Persuasion, Comm. Analysis, Dramatic, POI, Duo</w:t>
      </w:r>
    </w:p>
    <w:p w14:paraId="19ECB88A" w14:textId="77777777" w:rsidR="007727F8" w:rsidRPr="007727F8" w:rsidRDefault="007727F8" w:rsidP="007727F8">
      <w:pPr>
        <w:pStyle w:val="Normal1"/>
        <w:rPr>
          <w:rFonts w:ascii="Times New Roman" w:eastAsia="Times New Roman" w:hAnsi="Times New Roman" w:cs="Times New Roman"/>
          <w:sz w:val="24"/>
          <w:szCs w:val="24"/>
        </w:rPr>
      </w:pPr>
    </w:p>
    <w:p w14:paraId="297035A4" w14:textId="77777777" w:rsidR="007727F8" w:rsidRPr="007727F8" w:rsidRDefault="007727F8" w:rsidP="007727F8">
      <w:pPr>
        <w:pStyle w:val="Normal1"/>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u w:val="single"/>
        </w:rPr>
        <w:t>Divisions</w:t>
      </w:r>
      <w:r w:rsidRPr="007727F8">
        <w:rPr>
          <w:rFonts w:ascii="Times New Roman" w:eastAsia="Times New Roman" w:hAnsi="Times New Roman" w:cs="Times New Roman"/>
          <w:b/>
          <w:sz w:val="24"/>
          <w:szCs w:val="24"/>
        </w:rPr>
        <w:t>:</w:t>
      </w:r>
      <w:r w:rsidRPr="007727F8">
        <w:rPr>
          <w:rFonts w:ascii="Times New Roman" w:eastAsia="Times New Roman" w:hAnsi="Times New Roman" w:cs="Times New Roman"/>
          <w:sz w:val="24"/>
          <w:szCs w:val="24"/>
        </w:rPr>
        <w:t xml:space="preserve"> We will offer both Open and Novice as long as there are 12 or more entries in a division. If an event does not have at least 12 entries in each division, we will collapse divisions and offer awards to the top Novice competitor in each Open division during awards.</w:t>
      </w:r>
    </w:p>
    <w:p w14:paraId="50C68E33" w14:textId="77777777" w:rsidR="007727F8" w:rsidRPr="007727F8" w:rsidRDefault="007727F8" w:rsidP="007727F8">
      <w:pPr>
        <w:pStyle w:val="Normal1"/>
        <w:rPr>
          <w:rFonts w:ascii="Times New Roman" w:eastAsia="Times New Roman" w:hAnsi="Times New Roman" w:cs="Times New Roman"/>
          <w:sz w:val="24"/>
          <w:szCs w:val="24"/>
        </w:rPr>
      </w:pPr>
    </w:p>
    <w:p w14:paraId="6C4A0827" w14:textId="77777777" w:rsidR="007727F8" w:rsidRPr="007727F8" w:rsidRDefault="007727F8" w:rsidP="007727F8">
      <w:pPr>
        <w:pStyle w:val="Normal1"/>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u w:val="single"/>
        </w:rPr>
        <w:t>Elimination Rounds:</w:t>
      </w:r>
      <w:r w:rsidRPr="007727F8">
        <w:rPr>
          <w:rFonts w:ascii="Times New Roman" w:eastAsia="Times New Roman" w:hAnsi="Times New Roman" w:cs="Times New Roman"/>
          <w:b/>
          <w:sz w:val="24"/>
          <w:szCs w:val="24"/>
        </w:rPr>
        <w:t xml:space="preserve">  </w:t>
      </w:r>
      <w:r w:rsidRPr="007727F8">
        <w:rPr>
          <w:rFonts w:ascii="Times New Roman" w:eastAsia="Times New Roman" w:hAnsi="Times New Roman" w:cs="Times New Roman"/>
          <w:sz w:val="24"/>
          <w:szCs w:val="24"/>
        </w:rPr>
        <w:t>Any event with 7 contestants or fewer will not have a final round, but a third preliminary round to determine placement.  For events with more than 7 competitors, a final round will be held. Any event with more than 45 entries will advance to semifinals.</w:t>
      </w:r>
    </w:p>
    <w:p w14:paraId="6F27A0E6" w14:textId="77777777" w:rsidR="007727F8" w:rsidRPr="007727F8" w:rsidRDefault="007727F8" w:rsidP="007727F8">
      <w:pPr>
        <w:pStyle w:val="Normal1"/>
        <w:rPr>
          <w:rFonts w:ascii="Times New Roman" w:eastAsia="Times New Roman" w:hAnsi="Times New Roman" w:cs="Times New Roman"/>
          <w:sz w:val="24"/>
          <w:szCs w:val="24"/>
          <w:u w:val="single"/>
        </w:rPr>
      </w:pPr>
    </w:p>
    <w:p w14:paraId="5E548493" w14:textId="77777777" w:rsidR="007727F8" w:rsidRPr="007727F8" w:rsidRDefault="007727F8" w:rsidP="007727F8">
      <w:pPr>
        <w:pStyle w:val="Normal1"/>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u w:val="single"/>
        </w:rPr>
        <w:t>Advancing to Elimination Rounds:</w:t>
      </w:r>
      <w:r w:rsidRPr="007727F8">
        <w:rPr>
          <w:rFonts w:ascii="Times New Roman" w:eastAsia="Times New Roman" w:hAnsi="Times New Roman" w:cs="Times New Roman"/>
          <w:sz w:val="24"/>
          <w:szCs w:val="24"/>
        </w:rPr>
        <w:t xml:space="preserve">  No more than half of the field will be advanced to finals (unless extremely rare/improbable case of unbreakable ties).  Students will be rank ordered first by lowest cumulative rankings, then by highest cumulative rate, then by judge’s preference, then by highest reciprocal score (decimal conversion).  All attempts will be made to make a clean break (by cumulative rankings).</w:t>
      </w:r>
    </w:p>
    <w:p w14:paraId="6B6EE054" w14:textId="77777777" w:rsidR="007727F8" w:rsidRPr="007727F8" w:rsidRDefault="007727F8" w:rsidP="007727F8">
      <w:pPr>
        <w:pStyle w:val="Normal1"/>
        <w:rPr>
          <w:rFonts w:ascii="Times New Roman" w:eastAsia="Times New Roman" w:hAnsi="Times New Roman" w:cs="Times New Roman"/>
          <w:sz w:val="24"/>
          <w:szCs w:val="24"/>
        </w:rPr>
      </w:pPr>
    </w:p>
    <w:p w14:paraId="17A0EA0F" w14:textId="77777777" w:rsidR="007727F8" w:rsidRPr="007727F8" w:rsidRDefault="007727F8" w:rsidP="007727F8">
      <w:pPr>
        <w:pStyle w:val="Normal1"/>
        <w:rPr>
          <w:rFonts w:ascii="Times New Roman" w:eastAsia="Times New Roman" w:hAnsi="Times New Roman" w:cs="Times New Roman"/>
          <w:sz w:val="24"/>
          <w:szCs w:val="24"/>
        </w:rPr>
      </w:pPr>
    </w:p>
    <w:p w14:paraId="133FF886" w14:textId="77777777" w:rsidR="007727F8" w:rsidRPr="007727F8" w:rsidRDefault="007727F8" w:rsidP="007727F8">
      <w:pPr>
        <w:pStyle w:val="Normal1"/>
        <w:rPr>
          <w:rFonts w:ascii="Times New Roman" w:eastAsia="Times New Roman" w:hAnsi="Times New Roman" w:cs="Times New Roman"/>
          <w:sz w:val="24"/>
          <w:szCs w:val="24"/>
        </w:rPr>
      </w:pPr>
    </w:p>
    <w:p w14:paraId="182DF391" w14:textId="77777777" w:rsidR="007727F8" w:rsidRPr="007727F8" w:rsidRDefault="007727F8" w:rsidP="007727F8">
      <w:pPr>
        <w:pStyle w:val="Normal1"/>
        <w:rPr>
          <w:rFonts w:ascii="Times New Roman" w:eastAsia="Times New Roman" w:hAnsi="Times New Roman" w:cs="Times New Roman"/>
          <w:sz w:val="24"/>
          <w:szCs w:val="24"/>
        </w:rPr>
      </w:pPr>
    </w:p>
    <w:p w14:paraId="35E5AEB5" w14:textId="77777777" w:rsidR="007727F8" w:rsidRPr="007727F8" w:rsidRDefault="007727F8" w:rsidP="007727F8">
      <w:pPr>
        <w:pStyle w:val="Normal1"/>
        <w:rPr>
          <w:rFonts w:ascii="Times New Roman" w:eastAsia="Times New Roman" w:hAnsi="Times New Roman" w:cs="Times New Roman"/>
          <w:sz w:val="24"/>
          <w:szCs w:val="24"/>
        </w:rPr>
      </w:pPr>
    </w:p>
    <w:p w14:paraId="476C35F6" w14:textId="77777777" w:rsidR="007727F8" w:rsidRPr="007727F8" w:rsidRDefault="007727F8" w:rsidP="007727F8">
      <w:pPr>
        <w:pStyle w:val="Normal1"/>
        <w:rPr>
          <w:rFonts w:ascii="Times New Roman" w:eastAsia="Times New Roman" w:hAnsi="Times New Roman" w:cs="Times New Roman"/>
          <w:sz w:val="24"/>
          <w:szCs w:val="24"/>
        </w:rPr>
      </w:pPr>
    </w:p>
    <w:p w14:paraId="1D5F00E6" w14:textId="77777777" w:rsidR="007727F8" w:rsidRPr="007727F8" w:rsidRDefault="007727F8" w:rsidP="007727F8">
      <w:pPr>
        <w:pStyle w:val="Normal1"/>
        <w:rPr>
          <w:rFonts w:ascii="Times New Roman" w:eastAsia="Times New Roman" w:hAnsi="Times New Roman" w:cs="Times New Roman"/>
          <w:sz w:val="24"/>
          <w:szCs w:val="24"/>
        </w:rPr>
      </w:pPr>
    </w:p>
    <w:p w14:paraId="60B24BEC" w14:textId="77777777" w:rsidR="007727F8" w:rsidRPr="007727F8" w:rsidRDefault="007727F8" w:rsidP="007727F8">
      <w:pPr>
        <w:pStyle w:val="Normal1"/>
        <w:rPr>
          <w:rFonts w:ascii="Times New Roman" w:eastAsia="Times New Roman" w:hAnsi="Times New Roman" w:cs="Times New Roman"/>
          <w:sz w:val="24"/>
          <w:szCs w:val="24"/>
        </w:rPr>
      </w:pPr>
    </w:p>
    <w:p w14:paraId="33178ACE" w14:textId="77777777" w:rsidR="007727F8" w:rsidRPr="007727F8" w:rsidRDefault="007727F8" w:rsidP="007727F8">
      <w:pPr>
        <w:pStyle w:val="Normal1"/>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Schedule:</w:t>
      </w:r>
    </w:p>
    <w:p w14:paraId="2934D428" w14:textId="77777777" w:rsidR="007727F8" w:rsidRPr="007727F8" w:rsidRDefault="007727F8" w:rsidP="007727F8">
      <w:pPr>
        <w:pStyle w:val="Normal1"/>
        <w:tabs>
          <w:tab w:val="left" w:pos="1440"/>
        </w:tabs>
        <w:spacing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rPr>
        <w:t>I.Es Schedule</w:t>
      </w:r>
    </w:p>
    <w:p w14:paraId="6ABBDBC5" w14:textId="77777777" w:rsidR="007727F8" w:rsidRPr="007727F8" w:rsidRDefault="007727F8" w:rsidP="007727F8">
      <w:pPr>
        <w:pStyle w:val="Normal1"/>
        <w:tabs>
          <w:tab w:val="left" w:pos="1440"/>
        </w:tabs>
        <w:spacing w:line="240" w:lineRule="auto"/>
        <w:rPr>
          <w:rFonts w:ascii="Times New Roman" w:eastAsia="Times New Roman" w:hAnsi="Times New Roman" w:cs="Times New Roman"/>
          <w:sz w:val="24"/>
          <w:szCs w:val="24"/>
        </w:rPr>
      </w:pPr>
    </w:p>
    <w:p w14:paraId="43EAFB38" w14:textId="77777777" w:rsidR="007727F8" w:rsidRPr="007727F8" w:rsidRDefault="007727F8" w:rsidP="007727F8">
      <w:pPr>
        <w:pStyle w:val="Normal1"/>
        <w:tabs>
          <w:tab w:val="left" w:pos="1440"/>
        </w:tabs>
        <w:spacing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rPr>
        <w:t>SATURDAY, November 2nd, 2019</w:t>
      </w:r>
    </w:p>
    <w:p w14:paraId="28B46757" w14:textId="77777777" w:rsidR="007727F8" w:rsidRPr="007727F8" w:rsidRDefault="007727F8" w:rsidP="007727F8">
      <w:pPr>
        <w:pStyle w:val="Normal1"/>
        <w:tabs>
          <w:tab w:val="left" w:pos="1440"/>
        </w:tabs>
        <w:spacing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8:00</w:t>
      </w:r>
      <w:r w:rsidRPr="007727F8">
        <w:rPr>
          <w:rFonts w:ascii="Times New Roman" w:eastAsia="Times New Roman" w:hAnsi="Times New Roman" w:cs="Times New Roman"/>
          <w:sz w:val="24"/>
          <w:szCs w:val="24"/>
        </w:rPr>
        <w:tab/>
        <w:t>Extemp Draw; Speak at 8:30</w:t>
      </w:r>
    </w:p>
    <w:p w14:paraId="2BED3FD6"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8:15-9:15</w:t>
      </w:r>
      <w:r w:rsidRPr="007727F8">
        <w:rPr>
          <w:rFonts w:ascii="Times New Roman" w:eastAsia="Times New Roman" w:hAnsi="Times New Roman" w:cs="Times New Roman"/>
          <w:sz w:val="24"/>
          <w:szCs w:val="24"/>
        </w:rPr>
        <w:tab/>
        <w:t>Round One: Pattern A Events</w:t>
      </w:r>
    </w:p>
    <w:p w14:paraId="47B6B64E"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9:30-10:30</w:t>
      </w:r>
      <w:r w:rsidRPr="007727F8">
        <w:rPr>
          <w:rFonts w:ascii="Times New Roman" w:eastAsia="Times New Roman" w:hAnsi="Times New Roman" w:cs="Times New Roman"/>
          <w:sz w:val="24"/>
          <w:szCs w:val="24"/>
        </w:rPr>
        <w:tab/>
        <w:t>Round One: Pattern B Events</w:t>
      </w:r>
    </w:p>
    <w:p w14:paraId="477CA5B4" w14:textId="77777777" w:rsidR="007727F8" w:rsidRPr="007727F8" w:rsidRDefault="007727F8" w:rsidP="007727F8">
      <w:pPr>
        <w:pStyle w:val="Normal1"/>
        <w:tabs>
          <w:tab w:val="left" w:pos="1440"/>
        </w:tabs>
        <w:spacing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10:45-11:45</w:t>
      </w:r>
      <w:r w:rsidRPr="007727F8">
        <w:rPr>
          <w:rFonts w:ascii="Times New Roman" w:eastAsia="Times New Roman" w:hAnsi="Times New Roman" w:cs="Times New Roman"/>
          <w:sz w:val="24"/>
          <w:szCs w:val="24"/>
        </w:rPr>
        <w:tab/>
        <w:t>Round Two: Pattern B Events</w:t>
      </w:r>
    </w:p>
    <w:p w14:paraId="13EDBC4A"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rPr>
        <w:t>11:45-12:30</w:t>
      </w:r>
      <w:r w:rsidRPr="007727F8">
        <w:rPr>
          <w:rFonts w:ascii="Times New Roman" w:eastAsia="Times New Roman" w:hAnsi="Times New Roman" w:cs="Times New Roman"/>
          <w:b/>
          <w:sz w:val="24"/>
          <w:szCs w:val="24"/>
        </w:rPr>
        <w:tab/>
        <w:t>LUNCH BREAK</w:t>
      </w:r>
    </w:p>
    <w:p w14:paraId="225D2AD1"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12:30</w:t>
      </w:r>
      <w:r w:rsidRPr="007727F8">
        <w:rPr>
          <w:rFonts w:ascii="Times New Roman" w:eastAsia="Times New Roman" w:hAnsi="Times New Roman" w:cs="Times New Roman"/>
          <w:sz w:val="24"/>
          <w:szCs w:val="24"/>
        </w:rPr>
        <w:tab/>
        <w:t>Extemp Draw; Speak at 1:00</w:t>
      </w:r>
    </w:p>
    <w:p w14:paraId="6B4055C9"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12:45-1:45</w:t>
      </w:r>
      <w:r w:rsidRPr="007727F8">
        <w:rPr>
          <w:rFonts w:ascii="Times New Roman" w:eastAsia="Times New Roman" w:hAnsi="Times New Roman" w:cs="Times New Roman"/>
          <w:sz w:val="24"/>
          <w:szCs w:val="24"/>
        </w:rPr>
        <w:tab/>
        <w:t>Round Two: Pattern A Events</w:t>
      </w:r>
    </w:p>
    <w:p w14:paraId="1E27F343"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2:30-3:45</w:t>
      </w:r>
      <w:r w:rsidRPr="007727F8">
        <w:rPr>
          <w:rFonts w:ascii="Times New Roman" w:eastAsia="Times New Roman" w:hAnsi="Times New Roman" w:cs="Times New Roman"/>
          <w:sz w:val="24"/>
          <w:szCs w:val="24"/>
        </w:rPr>
        <w:tab/>
        <w:t>Finals: Pattern B Events</w:t>
      </w:r>
    </w:p>
    <w:p w14:paraId="7DAC12E6"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4:00</w:t>
      </w:r>
      <w:r w:rsidRPr="007727F8">
        <w:rPr>
          <w:rFonts w:ascii="Times New Roman" w:eastAsia="Times New Roman" w:hAnsi="Times New Roman" w:cs="Times New Roman"/>
          <w:sz w:val="24"/>
          <w:szCs w:val="24"/>
        </w:rPr>
        <w:tab/>
        <w:t xml:space="preserve">Extemp Draw (Finals); </w:t>
      </w:r>
    </w:p>
    <w:p w14:paraId="4D5DFF49"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ab/>
      </w:r>
      <w:r w:rsidRPr="007727F8">
        <w:rPr>
          <w:rFonts w:ascii="Times New Roman" w:eastAsia="Times New Roman" w:hAnsi="Times New Roman" w:cs="Times New Roman"/>
          <w:sz w:val="24"/>
          <w:szCs w:val="24"/>
        </w:rPr>
        <w:tab/>
        <w:t>Speak at 4:30</w:t>
      </w:r>
    </w:p>
    <w:p w14:paraId="2A176591"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4:00 – 5:15</w:t>
      </w:r>
      <w:r w:rsidRPr="007727F8">
        <w:rPr>
          <w:rFonts w:ascii="Times New Roman" w:eastAsia="Times New Roman" w:hAnsi="Times New Roman" w:cs="Times New Roman"/>
          <w:sz w:val="24"/>
          <w:szCs w:val="24"/>
        </w:rPr>
        <w:tab/>
        <w:t>Finals: Pattern A Events</w:t>
      </w:r>
      <w:r w:rsidRPr="007727F8">
        <w:rPr>
          <w:rFonts w:ascii="Times New Roman" w:eastAsia="Times New Roman" w:hAnsi="Times New Roman" w:cs="Times New Roman"/>
          <w:sz w:val="24"/>
          <w:szCs w:val="24"/>
        </w:rPr>
        <w:tab/>
      </w:r>
    </w:p>
    <w:p w14:paraId="5EA0418B" w14:textId="77777777" w:rsidR="007727F8" w:rsidRPr="007727F8" w:rsidRDefault="007727F8" w:rsidP="007727F8">
      <w:pPr>
        <w:pStyle w:val="Normal1"/>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rPr>
        <w:t>6:00 P.M.</w:t>
      </w:r>
      <w:r w:rsidRPr="007727F8">
        <w:rPr>
          <w:rFonts w:ascii="Times New Roman" w:eastAsia="Times New Roman" w:hAnsi="Times New Roman" w:cs="Times New Roman"/>
          <w:b/>
          <w:sz w:val="24"/>
          <w:szCs w:val="24"/>
        </w:rPr>
        <w:tab/>
        <w:t>AWARDS CEREMONY</w:t>
      </w:r>
    </w:p>
    <w:p w14:paraId="44FF517B" w14:textId="77777777" w:rsidR="007727F8" w:rsidRPr="007727F8" w:rsidRDefault="007727F8" w:rsidP="007727F8">
      <w:pPr>
        <w:pStyle w:val="Normal1"/>
        <w:spacing w:after="80" w:line="240" w:lineRule="auto"/>
        <w:rPr>
          <w:rFonts w:ascii="Times New Roman" w:eastAsia="Times New Roman" w:hAnsi="Times New Roman" w:cs="Times New Roman"/>
          <w:sz w:val="24"/>
          <w:szCs w:val="24"/>
        </w:rPr>
      </w:pPr>
    </w:p>
    <w:p w14:paraId="11E5A950" w14:textId="77777777" w:rsidR="007727F8" w:rsidRPr="007727F8" w:rsidRDefault="007727F8" w:rsidP="007727F8">
      <w:pPr>
        <w:pStyle w:val="Normal1"/>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rPr>
        <w:t>SUNDAY,  November 3rd, 2019</w:t>
      </w:r>
    </w:p>
    <w:p w14:paraId="329D1C6F" w14:textId="77777777" w:rsidR="007727F8" w:rsidRPr="007727F8" w:rsidRDefault="007727F8" w:rsidP="007727F8">
      <w:pPr>
        <w:pStyle w:val="Normal1"/>
        <w:tabs>
          <w:tab w:val="left" w:pos="1440"/>
        </w:tabs>
        <w:spacing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8:00</w:t>
      </w:r>
      <w:r w:rsidRPr="007727F8">
        <w:rPr>
          <w:rFonts w:ascii="Times New Roman" w:eastAsia="Times New Roman" w:hAnsi="Times New Roman" w:cs="Times New Roman"/>
          <w:sz w:val="24"/>
          <w:szCs w:val="24"/>
        </w:rPr>
        <w:tab/>
        <w:t>Extemp Draw; Speak at 8:30</w:t>
      </w:r>
    </w:p>
    <w:p w14:paraId="505894E8"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8:15-9:15</w:t>
      </w:r>
      <w:r w:rsidRPr="007727F8">
        <w:rPr>
          <w:rFonts w:ascii="Times New Roman" w:eastAsia="Times New Roman" w:hAnsi="Times New Roman" w:cs="Times New Roman"/>
          <w:sz w:val="24"/>
          <w:szCs w:val="24"/>
        </w:rPr>
        <w:tab/>
        <w:t>Round One: Pattern A Events</w:t>
      </w:r>
    </w:p>
    <w:p w14:paraId="7155662A"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9:30-10:30</w:t>
      </w:r>
      <w:r w:rsidRPr="007727F8">
        <w:rPr>
          <w:rFonts w:ascii="Times New Roman" w:eastAsia="Times New Roman" w:hAnsi="Times New Roman" w:cs="Times New Roman"/>
          <w:sz w:val="24"/>
          <w:szCs w:val="24"/>
        </w:rPr>
        <w:tab/>
        <w:t>Round One: Pattern B Events</w:t>
      </w:r>
    </w:p>
    <w:p w14:paraId="743D49F2" w14:textId="77777777" w:rsidR="007727F8" w:rsidRPr="007727F8" w:rsidRDefault="007727F8" w:rsidP="007727F8">
      <w:pPr>
        <w:pStyle w:val="Normal1"/>
        <w:tabs>
          <w:tab w:val="left" w:pos="1440"/>
        </w:tabs>
        <w:spacing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10:45-11:45</w:t>
      </w:r>
      <w:r w:rsidRPr="007727F8">
        <w:rPr>
          <w:rFonts w:ascii="Times New Roman" w:eastAsia="Times New Roman" w:hAnsi="Times New Roman" w:cs="Times New Roman"/>
          <w:sz w:val="24"/>
          <w:szCs w:val="24"/>
        </w:rPr>
        <w:tab/>
        <w:t>Round Two: Pattern B Events</w:t>
      </w:r>
    </w:p>
    <w:p w14:paraId="6E4AD04F"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b/>
          <w:sz w:val="24"/>
          <w:szCs w:val="24"/>
        </w:rPr>
        <w:t>11:45-12:30</w:t>
      </w:r>
      <w:r w:rsidRPr="007727F8">
        <w:rPr>
          <w:rFonts w:ascii="Times New Roman" w:eastAsia="Times New Roman" w:hAnsi="Times New Roman" w:cs="Times New Roman"/>
          <w:b/>
          <w:sz w:val="24"/>
          <w:szCs w:val="24"/>
        </w:rPr>
        <w:tab/>
        <w:t>LUNCH BREAK</w:t>
      </w:r>
    </w:p>
    <w:p w14:paraId="4726493B"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12:30</w:t>
      </w:r>
      <w:r w:rsidRPr="007727F8">
        <w:rPr>
          <w:rFonts w:ascii="Times New Roman" w:eastAsia="Times New Roman" w:hAnsi="Times New Roman" w:cs="Times New Roman"/>
          <w:sz w:val="24"/>
          <w:szCs w:val="24"/>
        </w:rPr>
        <w:tab/>
        <w:t>Extemp Draw; Speak at 1:00</w:t>
      </w:r>
    </w:p>
    <w:p w14:paraId="22D430E1"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12:45-1:45</w:t>
      </w:r>
      <w:r w:rsidRPr="007727F8">
        <w:rPr>
          <w:rFonts w:ascii="Times New Roman" w:eastAsia="Times New Roman" w:hAnsi="Times New Roman" w:cs="Times New Roman"/>
          <w:sz w:val="24"/>
          <w:szCs w:val="24"/>
        </w:rPr>
        <w:tab/>
        <w:t>Round Two: Pattern A Events</w:t>
      </w:r>
    </w:p>
    <w:p w14:paraId="4163F66A"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2:30-3:45</w:t>
      </w:r>
      <w:r w:rsidRPr="007727F8">
        <w:rPr>
          <w:rFonts w:ascii="Times New Roman" w:eastAsia="Times New Roman" w:hAnsi="Times New Roman" w:cs="Times New Roman"/>
          <w:sz w:val="24"/>
          <w:szCs w:val="24"/>
        </w:rPr>
        <w:tab/>
        <w:t>Finals: Pattern B Events</w:t>
      </w:r>
    </w:p>
    <w:p w14:paraId="32F10FB5"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4:00</w:t>
      </w:r>
      <w:r w:rsidRPr="007727F8">
        <w:rPr>
          <w:rFonts w:ascii="Times New Roman" w:eastAsia="Times New Roman" w:hAnsi="Times New Roman" w:cs="Times New Roman"/>
          <w:sz w:val="24"/>
          <w:szCs w:val="24"/>
        </w:rPr>
        <w:tab/>
        <w:t xml:space="preserve">Extemp Draw (Finals); </w:t>
      </w:r>
    </w:p>
    <w:p w14:paraId="64F46C5E"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ab/>
      </w:r>
      <w:r w:rsidRPr="007727F8">
        <w:rPr>
          <w:rFonts w:ascii="Times New Roman" w:eastAsia="Times New Roman" w:hAnsi="Times New Roman" w:cs="Times New Roman"/>
          <w:sz w:val="24"/>
          <w:szCs w:val="24"/>
        </w:rPr>
        <w:tab/>
        <w:t>Speak at 4:30</w:t>
      </w:r>
    </w:p>
    <w:p w14:paraId="0FEE3548" w14:textId="77777777" w:rsidR="007727F8" w:rsidRPr="007727F8" w:rsidRDefault="007727F8" w:rsidP="007727F8">
      <w:pPr>
        <w:pStyle w:val="Normal1"/>
        <w:tabs>
          <w:tab w:val="left" w:pos="1440"/>
        </w:tabs>
        <w:spacing w:after="80" w:line="240" w:lineRule="auto"/>
        <w:rPr>
          <w:rFonts w:ascii="Times New Roman" w:eastAsia="Times New Roman" w:hAnsi="Times New Roman" w:cs="Times New Roman"/>
          <w:sz w:val="24"/>
          <w:szCs w:val="24"/>
        </w:rPr>
      </w:pPr>
      <w:r w:rsidRPr="007727F8">
        <w:rPr>
          <w:rFonts w:ascii="Times New Roman" w:eastAsia="Times New Roman" w:hAnsi="Times New Roman" w:cs="Times New Roman"/>
          <w:sz w:val="24"/>
          <w:szCs w:val="24"/>
        </w:rPr>
        <w:t>4:00 – 5:15</w:t>
      </w:r>
      <w:r w:rsidRPr="007727F8">
        <w:rPr>
          <w:rFonts w:ascii="Times New Roman" w:eastAsia="Times New Roman" w:hAnsi="Times New Roman" w:cs="Times New Roman"/>
          <w:sz w:val="24"/>
          <w:szCs w:val="24"/>
        </w:rPr>
        <w:tab/>
        <w:t>Finals: Pattern A Events</w:t>
      </w:r>
      <w:r w:rsidRPr="007727F8">
        <w:rPr>
          <w:rFonts w:ascii="Times New Roman" w:eastAsia="Times New Roman" w:hAnsi="Times New Roman" w:cs="Times New Roman"/>
          <w:sz w:val="24"/>
          <w:szCs w:val="24"/>
        </w:rPr>
        <w:tab/>
      </w:r>
    </w:p>
    <w:p w14:paraId="407ECA8C" w14:textId="77777777" w:rsidR="007727F8" w:rsidRPr="007727F8" w:rsidRDefault="007727F8" w:rsidP="007727F8">
      <w:pPr>
        <w:pStyle w:val="NoSpacing"/>
        <w:rPr>
          <w:rFonts w:ascii="Times New Roman" w:eastAsia="Times New Roman" w:hAnsi="Times New Roman" w:cs="Times New Roman"/>
          <w:bCs/>
          <w:color w:val="000000"/>
        </w:rPr>
      </w:pPr>
      <w:r w:rsidRPr="007727F8">
        <w:rPr>
          <w:rFonts w:ascii="Times New Roman" w:eastAsia="Times New Roman" w:hAnsi="Times New Roman" w:cs="Times New Roman"/>
          <w:b/>
        </w:rPr>
        <w:t>6:00 P.M.</w:t>
      </w:r>
      <w:r w:rsidRPr="007727F8">
        <w:rPr>
          <w:rFonts w:ascii="Times New Roman" w:eastAsia="Times New Roman" w:hAnsi="Times New Roman" w:cs="Times New Roman"/>
          <w:b/>
        </w:rPr>
        <w:tab/>
        <w:t>AWARDS CEREMONY ASAP</w:t>
      </w:r>
    </w:p>
    <w:sectPr w:rsidR="007727F8" w:rsidRPr="007727F8" w:rsidSect="002154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3893B" w14:textId="77777777" w:rsidR="00C40DC1" w:rsidRDefault="00C40DC1" w:rsidP="00E46E7E">
      <w:r>
        <w:separator/>
      </w:r>
    </w:p>
  </w:endnote>
  <w:endnote w:type="continuationSeparator" w:id="0">
    <w:p w14:paraId="11565EE1" w14:textId="77777777" w:rsidR="00C40DC1" w:rsidRDefault="00C40DC1"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A678" w14:textId="77777777" w:rsidR="00C40DC1" w:rsidRDefault="00C40DC1" w:rsidP="00E46E7E">
      <w:r>
        <w:separator/>
      </w:r>
    </w:p>
  </w:footnote>
  <w:footnote w:type="continuationSeparator" w:id="0">
    <w:p w14:paraId="034E6828" w14:textId="77777777" w:rsidR="00C40DC1" w:rsidRDefault="00C40DC1" w:rsidP="00E46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44"/>
    <w:rsid w:val="000140EC"/>
    <w:rsid w:val="00016A35"/>
    <w:rsid w:val="000C16B3"/>
    <w:rsid w:val="001408C0"/>
    <w:rsid w:val="00143FD7"/>
    <w:rsid w:val="001463FB"/>
    <w:rsid w:val="001710E3"/>
    <w:rsid w:val="00186DB7"/>
    <w:rsid w:val="001C5BE9"/>
    <w:rsid w:val="001D7626"/>
    <w:rsid w:val="00215444"/>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727F8"/>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E6D27"/>
    <w:rsid w:val="00AF1E67"/>
    <w:rsid w:val="00AF5046"/>
    <w:rsid w:val="00AF70D4"/>
    <w:rsid w:val="00B169A1"/>
    <w:rsid w:val="00B33E0C"/>
    <w:rsid w:val="00B45FE9"/>
    <w:rsid w:val="00B55D49"/>
    <w:rsid w:val="00B65E97"/>
    <w:rsid w:val="00B84180"/>
    <w:rsid w:val="00BE63EA"/>
    <w:rsid w:val="00C043D7"/>
    <w:rsid w:val="00C40DC1"/>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EF4E0"/>
  <w14:defaultImageDpi w14:val="300"/>
  <w15:docId w15:val="{B89A0A11-ADC9-AA47-BCF8-5CDE5BA4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qFormat/>
    <w:rsid w:val="00DF1850"/>
  </w:style>
  <w:style w:type="character" w:customStyle="1" w:styleId="StyleStyleBold12pt">
    <w:name w:val="Style Style Bold + 12 pt"/>
    <w:aliases w:val="Cite"/>
    <w:basedOn w:val="DefaultParagraphFont"/>
    <w:uiPriority w:val="1"/>
    <w:qFormat/>
    <w:rsid w:val="00DF1850"/>
    <w:rPr>
      <w:b/>
      <w:sz w:val="26"/>
      <w:u w:val="none"/>
    </w:rPr>
  </w:style>
  <w:style w:type="character" w:customStyle="1" w:styleId="StyleBoldUnderline">
    <w:name w:val="Style Bold Underline"/>
    <w:aliases w:val="Underline"/>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styleId="Strong">
    <w:name w:val="Strong"/>
    <w:basedOn w:val="DefaultParagraphFont"/>
    <w:uiPriority w:val="22"/>
    <w:qFormat/>
    <w:rsid w:val="007727F8"/>
    <w:rPr>
      <w:b/>
      <w:bCs/>
    </w:rPr>
  </w:style>
  <w:style w:type="paragraph" w:customStyle="1" w:styleId="Normal1">
    <w:name w:val="Normal1"/>
    <w:rsid w:val="007727F8"/>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sulb.edu/divisions/students/atod/policies/tobacco.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abroom-files.s3-website-us-east-1.amazonaws.com/tourns/7272/postings/10298/campus_map.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rensicstournament.net" TargetMode="External"/><Relationship Id="rId5" Type="http://schemas.openxmlformats.org/officeDocument/2006/relationships/footnotes" Target="footnotes.xml"/><Relationship Id="rId10" Type="http://schemas.openxmlformats.org/officeDocument/2006/relationships/hyperlink" Target="mailto:Devenc325@gmail.com" TargetMode="External"/><Relationship Id="rId4" Type="http://schemas.openxmlformats.org/officeDocument/2006/relationships/webSettings" Target="webSettings.xml"/><Relationship Id="rId9" Type="http://schemas.openxmlformats.org/officeDocument/2006/relationships/hyperlink" Target="http://opencaselist.paperlessdebat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tad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Macintosh%20HD:Users:MStadt:Library:Application%20Support:Microsoft:Office:User%20Templates:My%20Templates:Debate.dotm</Template>
  <TotalTime>4</TotalTime>
  <Pages>9</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 Dreher</cp:lastModifiedBy>
  <cp:revision>2</cp:revision>
  <dcterms:created xsi:type="dcterms:W3CDTF">2019-10-03T23:43:00Z</dcterms:created>
  <dcterms:modified xsi:type="dcterms:W3CDTF">2019-10-03T23:43:00Z</dcterms:modified>
  <cp:category/>
</cp:coreProperties>
</file>